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7F" w:rsidRPr="008737D2" w:rsidRDefault="0027227F" w:rsidP="0027227F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  <w:lang w:val="sr-Cyrl-RS"/>
        </w:rPr>
      </w:pPr>
      <w:r w:rsidRPr="008737D2">
        <w:rPr>
          <w:rFonts w:ascii="Arial" w:eastAsia="Calibri" w:hAnsi="Arial" w:cs="Arial"/>
          <w:noProof/>
          <w:lang w:val="sr-Cyrl-RS"/>
        </w:rPr>
        <w:t xml:space="preserve">                           </w:t>
      </w:r>
      <w:r w:rsidRPr="008737D2">
        <w:rPr>
          <w:rFonts w:ascii="Arial" w:eastAsia="Calibri" w:hAnsi="Arial" w:cs="Arial"/>
          <w:noProof/>
        </w:rPr>
        <w:drawing>
          <wp:inline distT="0" distB="0" distL="0" distR="0" wp14:anchorId="54FA4000" wp14:editId="1F762827">
            <wp:extent cx="561707" cy="866775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7F" w:rsidRPr="008737D2" w:rsidRDefault="0027227F" w:rsidP="0027227F">
      <w:pPr>
        <w:tabs>
          <w:tab w:val="left" w:pos="1815"/>
          <w:tab w:val="left" w:pos="2355"/>
        </w:tabs>
        <w:suppressAutoHyphens/>
        <w:rPr>
          <w:rFonts w:ascii="Arial" w:eastAsia="Times New Roman" w:hAnsi="Arial" w:cs="Arial"/>
          <w:b/>
          <w:lang w:val="sr-Cyrl-CS" w:eastAsia="ar-SA"/>
        </w:rPr>
      </w:pPr>
      <w:r w:rsidRPr="008737D2">
        <w:rPr>
          <w:rFonts w:ascii="Arial" w:eastAsia="Calibri" w:hAnsi="Arial" w:cs="Arial"/>
          <w:b/>
          <w:lang w:val="sr-Cyrl-RS"/>
        </w:rPr>
        <w:t xml:space="preserve">               </w:t>
      </w:r>
      <w:r w:rsidRPr="008737D2">
        <w:rPr>
          <w:rFonts w:ascii="Arial" w:eastAsia="Times New Roman" w:hAnsi="Arial" w:cs="Arial"/>
          <w:b/>
          <w:bCs/>
          <w:lang w:val="sr-Cyrl-CS" w:eastAsia="ar-SA"/>
        </w:rPr>
        <w:t>Република Србија</w:t>
      </w:r>
    </w:p>
    <w:p w:rsidR="0027227F" w:rsidRDefault="0027227F" w:rsidP="0027227F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val="sr-Cyrl-CS" w:eastAsia="ar-SA"/>
        </w:rPr>
      </w:pPr>
      <w:r w:rsidRPr="008737D2">
        <w:rPr>
          <w:rFonts w:ascii="Arial" w:eastAsia="Times New Roman" w:hAnsi="Arial" w:cs="Arial"/>
          <w:b/>
          <w:bCs/>
          <w:lang w:val="sr-Latn-RS" w:eastAsia="ar-SA"/>
        </w:rPr>
        <w:t xml:space="preserve">                      </w:t>
      </w:r>
      <w:r w:rsidRPr="008737D2">
        <w:rPr>
          <w:rFonts w:ascii="Arial" w:eastAsia="Times New Roman" w:hAnsi="Arial" w:cs="Arial"/>
          <w:b/>
          <w:bCs/>
          <w:lang w:val="sr-Cyrl-CS" w:eastAsia="ar-SA"/>
        </w:rPr>
        <w:t>Град Ниш</w:t>
      </w:r>
    </w:p>
    <w:p w:rsidR="00D74B83" w:rsidRPr="008737D2" w:rsidRDefault="00D74B83" w:rsidP="0027227F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val="sr-Cyrl-CS" w:eastAsia="ar-SA"/>
        </w:rPr>
      </w:pPr>
    </w:p>
    <w:p w:rsidR="00821E77" w:rsidRDefault="0027227F" w:rsidP="00821E77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val="sr-Cyrl-CS" w:eastAsia="ar-SA"/>
        </w:rPr>
      </w:pPr>
      <w:r w:rsidRPr="008737D2">
        <w:rPr>
          <w:rFonts w:ascii="Arial" w:eastAsia="Times New Roman" w:hAnsi="Arial" w:cs="Arial"/>
          <w:b/>
          <w:bCs/>
          <w:lang w:val="sr-Cyrl-CS" w:eastAsia="ar-SA"/>
        </w:rPr>
        <w:t xml:space="preserve">Градска управа за </w:t>
      </w:r>
      <w:r w:rsidR="00821E77">
        <w:rPr>
          <w:rFonts w:ascii="Arial" w:eastAsia="Times New Roman" w:hAnsi="Arial" w:cs="Arial"/>
          <w:b/>
          <w:bCs/>
          <w:lang w:val="sr-Cyrl-CS" w:eastAsia="ar-SA"/>
        </w:rPr>
        <w:t xml:space="preserve">социјалну и породичну </w:t>
      </w:r>
    </w:p>
    <w:p w:rsidR="0027227F" w:rsidRDefault="00821E77" w:rsidP="00821E77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val="sr-Cyrl-CS" w:eastAsia="ar-SA"/>
        </w:rPr>
      </w:pPr>
      <w:r>
        <w:rPr>
          <w:rFonts w:ascii="Arial" w:eastAsia="Times New Roman" w:hAnsi="Arial" w:cs="Arial"/>
          <w:b/>
          <w:bCs/>
          <w:lang w:val="sr-Cyrl-CS" w:eastAsia="ar-SA"/>
        </w:rPr>
        <w:t xml:space="preserve">   заштиту, образовање културу и спорт</w:t>
      </w:r>
    </w:p>
    <w:p w:rsidR="00821E77" w:rsidRPr="008737D2" w:rsidRDefault="00821E77" w:rsidP="0027227F">
      <w:pPr>
        <w:tabs>
          <w:tab w:val="left" w:pos="1815"/>
          <w:tab w:val="left" w:pos="2355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val="sr-Cyrl-CS" w:eastAsia="ar-SA"/>
        </w:rPr>
      </w:pPr>
    </w:p>
    <w:p w:rsidR="0027227F" w:rsidRPr="008737D2" w:rsidRDefault="0027227F" w:rsidP="0027227F">
      <w:pPr>
        <w:spacing w:after="120" w:line="256" w:lineRule="auto"/>
        <w:jc w:val="both"/>
        <w:rPr>
          <w:rFonts w:ascii="Arial" w:eastAsia="Times New Roman" w:hAnsi="Arial" w:cs="Arial"/>
          <w:lang w:val="sr-Cyrl-RS"/>
        </w:rPr>
      </w:pPr>
    </w:p>
    <w:p w:rsidR="0027227F" w:rsidRPr="008737D2" w:rsidRDefault="0027227F" w:rsidP="0027227F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27227F" w:rsidRPr="008737D2" w:rsidRDefault="0027227F" w:rsidP="0027227F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</w:p>
    <w:p w:rsidR="0027227F" w:rsidRPr="008737D2" w:rsidRDefault="0027227F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D8380A" w:rsidRPr="008737D2" w:rsidRDefault="00D8380A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D8380A" w:rsidRPr="008737D2" w:rsidRDefault="00D8380A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D8380A" w:rsidRPr="008737D2" w:rsidRDefault="00D8380A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D8380A" w:rsidRPr="008737D2" w:rsidRDefault="00D8380A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D8380A" w:rsidRPr="008737D2" w:rsidRDefault="00D8380A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D8380A" w:rsidRPr="008737D2" w:rsidRDefault="00D8380A" w:rsidP="0027227F">
      <w:pPr>
        <w:tabs>
          <w:tab w:val="left" w:pos="7905"/>
        </w:tabs>
        <w:spacing w:after="160" w:line="256" w:lineRule="auto"/>
        <w:jc w:val="both"/>
        <w:rPr>
          <w:rFonts w:ascii="Arial" w:eastAsia="Calibri" w:hAnsi="Arial" w:cs="Arial"/>
          <w:b/>
          <w:lang w:val="ru-RU"/>
        </w:rPr>
      </w:pPr>
    </w:p>
    <w:p w:rsidR="0027227F" w:rsidRPr="008737D2" w:rsidRDefault="0027227F" w:rsidP="0027227F">
      <w:pPr>
        <w:tabs>
          <w:tab w:val="left" w:pos="7905"/>
        </w:tabs>
        <w:spacing w:after="160" w:line="256" w:lineRule="auto"/>
        <w:jc w:val="center"/>
        <w:rPr>
          <w:rFonts w:ascii="Arial" w:eastAsia="Calibri" w:hAnsi="Arial" w:cs="Arial"/>
          <w:b/>
        </w:rPr>
      </w:pPr>
      <w:r w:rsidRPr="008737D2">
        <w:rPr>
          <w:rFonts w:ascii="Arial" w:eastAsia="Calibri" w:hAnsi="Arial" w:cs="Arial"/>
          <w:b/>
          <w:lang w:val="ru-RU"/>
        </w:rPr>
        <w:t>ИЗВЕШТАЈ  О СПРОВЕДЕН</w:t>
      </w:r>
      <w:r w:rsidR="00821E77">
        <w:rPr>
          <w:rFonts w:ascii="Arial" w:eastAsia="Calibri" w:hAnsi="Arial" w:cs="Arial"/>
          <w:b/>
          <w:lang w:val="sr-Cyrl-RS"/>
        </w:rPr>
        <w:t>И</w:t>
      </w:r>
      <w:r w:rsidRPr="008737D2">
        <w:rPr>
          <w:rFonts w:ascii="Arial" w:eastAsia="Calibri" w:hAnsi="Arial" w:cs="Arial"/>
          <w:b/>
          <w:lang w:val="ru-RU"/>
        </w:rPr>
        <w:t>М КОНКУРС</w:t>
      </w:r>
      <w:r w:rsidR="00821E77">
        <w:rPr>
          <w:rFonts w:ascii="Arial" w:eastAsia="Calibri" w:hAnsi="Arial" w:cs="Arial"/>
          <w:b/>
          <w:lang w:val="ru-RU"/>
        </w:rPr>
        <w:t>ИМА</w:t>
      </w:r>
      <w:r w:rsidRPr="008737D2">
        <w:rPr>
          <w:rFonts w:ascii="Arial" w:eastAsia="Calibri" w:hAnsi="Arial" w:cs="Arial"/>
          <w:b/>
          <w:lang w:val="ru-RU"/>
        </w:rPr>
        <w:t xml:space="preserve"> У ОБЛАСТИ ЈАВНОГ ИНФОРМИСАЊА У 202</w:t>
      </w:r>
      <w:r w:rsidR="00821E77">
        <w:rPr>
          <w:rFonts w:ascii="Arial" w:eastAsia="Calibri" w:hAnsi="Arial" w:cs="Arial"/>
          <w:b/>
          <w:lang w:val="ru-RU"/>
        </w:rPr>
        <w:t>5</w:t>
      </w:r>
      <w:r w:rsidRPr="008737D2">
        <w:rPr>
          <w:rFonts w:ascii="Arial" w:eastAsia="Calibri" w:hAnsi="Arial" w:cs="Arial"/>
          <w:b/>
          <w:lang w:val="ru-RU"/>
        </w:rPr>
        <w:t>. ГОДИНИ</w:t>
      </w: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</w:rPr>
      </w:pP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</w:rPr>
      </w:pP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</w:rPr>
      </w:pP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</w:rPr>
      </w:pP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</w:rPr>
      </w:pPr>
      <w:r w:rsidRPr="008737D2">
        <w:rPr>
          <w:rFonts w:ascii="Arial" w:eastAsia="Calibri" w:hAnsi="Arial" w:cs="Arial"/>
        </w:rPr>
        <w:t xml:space="preserve">                                                   </w:t>
      </w:r>
    </w:p>
    <w:p w:rsidR="0027227F" w:rsidRPr="008737D2" w:rsidRDefault="0027227F" w:rsidP="0027227F">
      <w:pPr>
        <w:spacing w:after="160" w:line="256" w:lineRule="auto"/>
        <w:jc w:val="both"/>
        <w:rPr>
          <w:rFonts w:ascii="Arial" w:eastAsia="Calibri" w:hAnsi="Arial" w:cs="Arial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lang w:val="sr-Cyrl-RS"/>
        </w:rPr>
      </w:pPr>
    </w:p>
    <w:p w:rsidR="0027227F" w:rsidRPr="008737D2" w:rsidRDefault="0027227F" w:rsidP="00272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lang w:val="sr-Cyrl-RS"/>
        </w:rPr>
      </w:pPr>
      <w:r w:rsidRPr="008737D2">
        <w:rPr>
          <w:rFonts w:ascii="Arial" w:eastAsia="Calibri" w:hAnsi="Arial" w:cs="Arial"/>
          <w:b/>
          <w:lang w:val="sr-Cyrl-RS"/>
        </w:rPr>
        <w:t xml:space="preserve">Децембар </w:t>
      </w:r>
      <w:r w:rsidRPr="008737D2">
        <w:rPr>
          <w:rFonts w:ascii="Arial" w:eastAsia="Calibri" w:hAnsi="Arial" w:cs="Arial"/>
          <w:b/>
        </w:rPr>
        <w:t>202</w:t>
      </w:r>
      <w:r w:rsidR="00960F0E">
        <w:rPr>
          <w:rFonts w:ascii="Arial" w:eastAsia="Calibri" w:hAnsi="Arial" w:cs="Arial"/>
          <w:b/>
          <w:lang w:val="sr-Cyrl-RS"/>
        </w:rPr>
        <w:t>5</w:t>
      </w:r>
      <w:r w:rsidRPr="008737D2">
        <w:rPr>
          <w:rFonts w:ascii="Arial" w:eastAsia="Calibri" w:hAnsi="Arial" w:cs="Arial"/>
          <w:b/>
        </w:rPr>
        <w:t xml:space="preserve">. </w:t>
      </w:r>
      <w:proofErr w:type="spellStart"/>
      <w:proofErr w:type="gramStart"/>
      <w:r w:rsidRPr="008737D2">
        <w:rPr>
          <w:rFonts w:ascii="Arial" w:eastAsia="Calibri" w:hAnsi="Arial" w:cs="Arial"/>
          <w:b/>
        </w:rPr>
        <w:t>годин</w:t>
      </w:r>
      <w:proofErr w:type="spellEnd"/>
      <w:r w:rsidRPr="008737D2">
        <w:rPr>
          <w:rFonts w:ascii="Arial" w:eastAsia="Calibri" w:hAnsi="Arial" w:cs="Arial"/>
          <w:b/>
          <w:lang w:val="sr-Cyrl-RS"/>
        </w:rPr>
        <w:t>е</w:t>
      </w:r>
      <w:proofErr w:type="gramEnd"/>
    </w:p>
    <w:p w:rsidR="00D8380A" w:rsidRPr="008737D2" w:rsidRDefault="00D8380A" w:rsidP="00D8380A">
      <w:pPr>
        <w:rPr>
          <w:lang w:val="sr-Cyrl-RS"/>
        </w:rPr>
      </w:pPr>
    </w:p>
    <w:p w:rsidR="00C1646F" w:rsidRDefault="00C1646F" w:rsidP="00960F0E">
      <w:pPr>
        <w:pStyle w:val="Heading2"/>
        <w:ind w:firstLine="720"/>
        <w:jc w:val="both"/>
        <w:rPr>
          <w:rFonts w:ascii="Arial" w:hAnsi="Arial" w:cs="Arial"/>
          <w:b w:val="0"/>
          <w:color w:val="auto"/>
          <w:sz w:val="22"/>
          <w:szCs w:val="22"/>
          <w:lang w:val="sr-Cyrl-RS"/>
        </w:rPr>
      </w:pPr>
      <w:r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 xml:space="preserve">Градска управа за </w:t>
      </w:r>
      <w:r w:rsidR="00960F0E" w:rsidRPr="00960F0E">
        <w:rPr>
          <w:rFonts w:ascii="Arial" w:hAnsi="Arial" w:cs="Arial"/>
          <w:b w:val="0"/>
          <w:color w:val="auto"/>
          <w:sz w:val="22"/>
          <w:szCs w:val="22"/>
          <w:lang w:val="sr-Cyrl-RS"/>
        </w:rPr>
        <w:t>социјалну и породичну заштиту, образовање културу и спорт</w:t>
      </w:r>
      <w:r w:rsidR="00960F0E">
        <w:rPr>
          <w:rFonts w:ascii="Arial" w:hAnsi="Arial" w:cs="Arial"/>
          <w:b w:val="0"/>
          <w:color w:val="auto"/>
          <w:sz w:val="22"/>
          <w:szCs w:val="22"/>
          <w:lang w:val="sr-Cyrl-RS"/>
        </w:rPr>
        <w:t xml:space="preserve"> </w:t>
      </w:r>
      <w:r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 xml:space="preserve">Града Ниша је на основу члана 27. </w:t>
      </w:r>
      <w:r w:rsidR="008737D2"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>с</w:t>
      </w:r>
      <w:r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>тав 8. Закона о јавном информисању и медијима („Службени гла</w:t>
      </w:r>
      <w:r w:rsidR="008737D2"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>сник РС“ број 92/23) припремила</w:t>
      </w:r>
      <w:r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 xml:space="preserve"> овај 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Извештај</w:t>
      </w:r>
      <w:proofErr w:type="spellEnd"/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 о 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спроведен</w:t>
      </w:r>
      <w:proofErr w:type="spellEnd"/>
      <w:r w:rsidR="00960F0E">
        <w:rPr>
          <w:rFonts w:ascii="Arial" w:hAnsi="Arial" w:cs="Arial"/>
          <w:b w:val="0"/>
          <w:color w:val="auto"/>
          <w:sz w:val="22"/>
          <w:szCs w:val="22"/>
          <w:lang w:val="sr-Cyrl-RS"/>
        </w:rPr>
        <w:t>и</w:t>
      </w:r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м 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конкурс</w:t>
      </w:r>
      <w:proofErr w:type="spellEnd"/>
      <w:r w:rsidR="00960F0E">
        <w:rPr>
          <w:rFonts w:ascii="Arial" w:hAnsi="Arial" w:cs="Arial"/>
          <w:b w:val="0"/>
          <w:color w:val="auto"/>
          <w:sz w:val="22"/>
          <w:szCs w:val="22"/>
          <w:lang w:val="sr-Cyrl-RS"/>
        </w:rPr>
        <w:t>има</w:t>
      </w:r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 у 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области</w:t>
      </w:r>
      <w:proofErr w:type="spellEnd"/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јавног</w:t>
      </w:r>
      <w:proofErr w:type="spellEnd"/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информисања</w:t>
      </w:r>
      <w:proofErr w:type="spellEnd"/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 у 202</w:t>
      </w:r>
      <w:r w:rsidR="00960F0E">
        <w:rPr>
          <w:rFonts w:ascii="Arial" w:hAnsi="Arial" w:cs="Arial"/>
          <w:b w:val="0"/>
          <w:color w:val="auto"/>
          <w:sz w:val="22"/>
          <w:szCs w:val="22"/>
          <w:lang w:val="sr-Cyrl-RS"/>
        </w:rPr>
        <w:t>5</w:t>
      </w:r>
      <w:r w:rsidRPr="008737D2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="00D8380A"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>г</w:t>
      </w:r>
      <w:proofErr w:type="spellStart"/>
      <w:r w:rsidRPr="008737D2">
        <w:rPr>
          <w:rFonts w:ascii="Arial" w:hAnsi="Arial" w:cs="Arial"/>
          <w:b w:val="0"/>
          <w:color w:val="auto"/>
          <w:sz w:val="22"/>
          <w:szCs w:val="22"/>
        </w:rPr>
        <w:t>одини</w:t>
      </w:r>
      <w:proofErr w:type="spellEnd"/>
      <w:r w:rsidRPr="008737D2">
        <w:rPr>
          <w:rFonts w:ascii="Arial" w:hAnsi="Arial" w:cs="Arial"/>
          <w:b w:val="0"/>
          <w:color w:val="auto"/>
          <w:sz w:val="22"/>
          <w:szCs w:val="22"/>
          <w:lang w:val="sr-Cyrl-RS"/>
        </w:rPr>
        <w:t>.</w:t>
      </w:r>
    </w:p>
    <w:p w:rsidR="00960F0E" w:rsidRPr="00960F0E" w:rsidRDefault="00960F0E" w:rsidP="00960F0E">
      <w:pPr>
        <w:rPr>
          <w:rFonts w:ascii="Arial" w:hAnsi="Arial" w:cs="Arial"/>
          <w:lang w:val="sr-Cyrl-RS"/>
        </w:rPr>
      </w:pPr>
      <w:r>
        <w:rPr>
          <w:lang w:val="sr-Cyrl-RS"/>
        </w:rPr>
        <w:tab/>
      </w:r>
      <w:r w:rsidR="00142E78">
        <w:rPr>
          <w:rFonts w:ascii="Arial" w:hAnsi="Arial" w:cs="Arial"/>
          <w:lang w:val="sr-Cyrl-RS"/>
        </w:rPr>
        <w:t>У 2025. г</w:t>
      </w:r>
      <w:r w:rsidRPr="00960F0E">
        <w:rPr>
          <w:rFonts w:ascii="Arial" w:hAnsi="Arial" w:cs="Arial"/>
          <w:lang w:val="sr-Cyrl-RS"/>
        </w:rPr>
        <w:t>одини спроведена су два конкурса</w:t>
      </w:r>
      <w:r>
        <w:rPr>
          <w:rFonts w:ascii="Arial" w:hAnsi="Arial" w:cs="Arial"/>
          <w:lang w:val="sr-Cyrl-RS"/>
        </w:rPr>
        <w:t>.</w:t>
      </w:r>
    </w:p>
    <w:p w:rsidR="00330293" w:rsidRPr="00330293" w:rsidRDefault="00330293" w:rsidP="00330293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bCs/>
          <w:lang w:val="sr-Cyrl-RS"/>
        </w:rPr>
      </w:pPr>
      <w:proofErr w:type="spellStart"/>
      <w:proofErr w:type="gramStart"/>
      <w:r w:rsidRPr="00330293">
        <w:rPr>
          <w:rFonts w:ascii="Arial" w:eastAsiaTheme="majorEastAsia" w:hAnsi="Arial" w:cs="Arial"/>
          <w:b/>
          <w:bCs/>
        </w:rPr>
        <w:t>Извештај</w:t>
      </w:r>
      <w:proofErr w:type="spellEnd"/>
      <w:r w:rsidRPr="00330293">
        <w:rPr>
          <w:rFonts w:ascii="Arial" w:eastAsiaTheme="majorEastAsia" w:hAnsi="Arial" w:cs="Arial"/>
          <w:b/>
          <w:bCs/>
        </w:rPr>
        <w:t xml:space="preserve"> о </w:t>
      </w:r>
      <w:proofErr w:type="spellStart"/>
      <w:r w:rsidRPr="00330293">
        <w:rPr>
          <w:rFonts w:ascii="Arial" w:eastAsiaTheme="majorEastAsia" w:hAnsi="Arial" w:cs="Arial"/>
          <w:b/>
          <w:bCs/>
        </w:rPr>
        <w:t>спроведенoм</w:t>
      </w:r>
      <w:proofErr w:type="spellEnd"/>
      <w:r w:rsidRPr="00330293">
        <w:rPr>
          <w:rFonts w:ascii="Arial" w:eastAsiaTheme="majorEastAsia" w:hAnsi="Arial" w:cs="Arial"/>
          <w:b/>
          <w:bCs/>
          <w:lang w:val="sr-Cyrl-RS"/>
        </w:rPr>
        <w:t xml:space="preserve"> првом</w:t>
      </w:r>
      <w:r w:rsidRPr="00330293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330293">
        <w:rPr>
          <w:rFonts w:ascii="Arial" w:eastAsiaTheme="majorEastAsia" w:hAnsi="Arial" w:cs="Arial"/>
          <w:b/>
          <w:bCs/>
        </w:rPr>
        <w:t>конкурс</w:t>
      </w:r>
      <w:proofErr w:type="spellEnd"/>
      <w:r w:rsidRPr="00330293">
        <w:rPr>
          <w:rFonts w:ascii="Arial" w:eastAsiaTheme="majorEastAsia" w:hAnsi="Arial" w:cs="Arial"/>
          <w:b/>
          <w:bCs/>
          <w:lang w:val="sr-Cyrl-RS"/>
        </w:rPr>
        <w:t>у</w:t>
      </w:r>
      <w:r w:rsidRPr="00330293">
        <w:rPr>
          <w:rFonts w:ascii="Arial" w:eastAsiaTheme="majorEastAsia" w:hAnsi="Arial" w:cs="Arial"/>
          <w:b/>
          <w:bCs/>
        </w:rPr>
        <w:t xml:space="preserve"> у </w:t>
      </w:r>
      <w:proofErr w:type="spellStart"/>
      <w:r w:rsidRPr="00330293">
        <w:rPr>
          <w:rFonts w:ascii="Arial" w:eastAsiaTheme="majorEastAsia" w:hAnsi="Arial" w:cs="Arial"/>
          <w:b/>
          <w:bCs/>
        </w:rPr>
        <w:t>области</w:t>
      </w:r>
      <w:proofErr w:type="spellEnd"/>
      <w:r w:rsidRPr="00330293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330293">
        <w:rPr>
          <w:rFonts w:ascii="Arial" w:eastAsiaTheme="majorEastAsia" w:hAnsi="Arial" w:cs="Arial"/>
          <w:b/>
          <w:bCs/>
        </w:rPr>
        <w:t>јавног</w:t>
      </w:r>
      <w:proofErr w:type="spellEnd"/>
      <w:r w:rsidRPr="00330293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330293">
        <w:rPr>
          <w:rFonts w:ascii="Arial" w:eastAsiaTheme="majorEastAsia" w:hAnsi="Arial" w:cs="Arial"/>
          <w:b/>
          <w:bCs/>
        </w:rPr>
        <w:t>информисања</w:t>
      </w:r>
      <w:proofErr w:type="spellEnd"/>
      <w:r w:rsidRPr="00330293">
        <w:rPr>
          <w:rFonts w:ascii="Arial" w:eastAsiaTheme="majorEastAsia" w:hAnsi="Arial" w:cs="Arial"/>
          <w:b/>
          <w:bCs/>
        </w:rPr>
        <w:t xml:space="preserve"> у 202</w:t>
      </w:r>
      <w:r w:rsidRPr="00330293">
        <w:rPr>
          <w:rFonts w:ascii="Arial" w:eastAsiaTheme="majorEastAsia" w:hAnsi="Arial" w:cs="Arial"/>
          <w:b/>
          <w:bCs/>
          <w:lang w:val="sr-Cyrl-RS"/>
        </w:rPr>
        <w:t>5</w:t>
      </w:r>
      <w:r w:rsidRPr="00330293">
        <w:rPr>
          <w:rFonts w:ascii="Arial" w:eastAsiaTheme="majorEastAsia" w:hAnsi="Arial" w:cs="Arial"/>
          <w:b/>
          <w:bCs/>
        </w:rPr>
        <w:t>.</w:t>
      </w:r>
      <w:proofErr w:type="gramEnd"/>
      <w:r w:rsidRPr="00330293">
        <w:rPr>
          <w:rFonts w:ascii="Arial" w:eastAsiaTheme="majorEastAsia" w:hAnsi="Arial" w:cs="Arial"/>
          <w:b/>
          <w:bCs/>
        </w:rPr>
        <w:t xml:space="preserve"> </w:t>
      </w:r>
      <w:proofErr w:type="spellStart"/>
      <w:proofErr w:type="gramStart"/>
      <w:r w:rsidRPr="00330293">
        <w:rPr>
          <w:rFonts w:ascii="Arial" w:eastAsiaTheme="majorEastAsia" w:hAnsi="Arial" w:cs="Arial"/>
          <w:b/>
          <w:bCs/>
        </w:rPr>
        <w:t>години</w:t>
      </w:r>
      <w:proofErr w:type="spellEnd"/>
      <w:proofErr w:type="gramEnd"/>
    </w:p>
    <w:p w:rsidR="00C1646F" w:rsidRPr="008737D2" w:rsidRDefault="00C1646F">
      <w:pPr>
        <w:pStyle w:val="Heading2"/>
        <w:rPr>
          <w:rFonts w:ascii="Arial" w:hAnsi="Arial" w:cs="Arial"/>
          <w:b w:val="0"/>
          <w:color w:val="auto"/>
          <w:sz w:val="22"/>
          <w:szCs w:val="22"/>
          <w:lang w:val="sr-Cyrl-RS"/>
        </w:rPr>
      </w:pPr>
    </w:p>
    <w:p w:rsidR="0012516A" w:rsidRPr="008737D2" w:rsidRDefault="008958C1">
      <w:pPr>
        <w:pStyle w:val="Heading2"/>
        <w:rPr>
          <w:rFonts w:ascii="Arial" w:hAnsi="Arial" w:cs="Arial"/>
          <w:color w:val="auto"/>
          <w:sz w:val="22"/>
          <w:szCs w:val="22"/>
          <w:lang w:val="sr-Cyrl-RS"/>
        </w:rPr>
      </w:pP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t>Основни</w:t>
      </w:r>
      <w:proofErr w:type="spellEnd"/>
      <w:r w:rsidRPr="008737D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t>подаци</w:t>
      </w:r>
      <w:proofErr w:type="spellEnd"/>
      <w:r w:rsidRPr="008737D2">
        <w:rPr>
          <w:rFonts w:ascii="Arial" w:hAnsi="Arial" w:cs="Arial"/>
          <w:color w:val="auto"/>
          <w:sz w:val="22"/>
          <w:szCs w:val="22"/>
        </w:rPr>
        <w:t xml:space="preserve"> о </w:t>
      </w:r>
      <w:r w:rsidR="00960F0E">
        <w:rPr>
          <w:rFonts w:ascii="Arial" w:hAnsi="Arial" w:cs="Arial"/>
          <w:color w:val="auto"/>
          <w:sz w:val="22"/>
          <w:szCs w:val="22"/>
          <w:lang w:val="sr-Cyrl-RS"/>
        </w:rPr>
        <w:t xml:space="preserve">првом </w:t>
      </w: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t>конкурсу</w:t>
      </w:r>
      <w:proofErr w:type="spellEnd"/>
    </w:p>
    <w:p w:rsidR="005546E5" w:rsidRPr="008737D2" w:rsidRDefault="005546E5" w:rsidP="005546E5">
      <w:pPr>
        <w:rPr>
          <w:lang w:val="sr-Cyrl-RS"/>
        </w:rPr>
      </w:pPr>
    </w:p>
    <w:p w:rsidR="00147F20" w:rsidRPr="00330293" w:rsidRDefault="00960F0E" w:rsidP="00960F0E">
      <w:pPr>
        <w:ind w:firstLine="720"/>
        <w:jc w:val="both"/>
        <w:rPr>
          <w:rFonts w:ascii="Arial" w:hAnsi="Arial" w:cs="Arial"/>
          <w:lang w:val="sr-Latn-RS"/>
        </w:rPr>
      </w:pPr>
      <w:r w:rsidRPr="00960F0E">
        <w:rPr>
          <w:rFonts w:ascii="Arial" w:hAnsi="Arial" w:cs="Arial"/>
          <w:lang w:val="sr-Cyrl-RS"/>
        </w:rPr>
        <w:t xml:space="preserve">Градска управа за социјалну и породичну заштиту, образовање културу и спорт </w:t>
      </w:r>
      <w:r w:rsidR="00147F20" w:rsidRPr="008737D2">
        <w:rPr>
          <w:rFonts w:ascii="Arial" w:hAnsi="Arial" w:cs="Arial"/>
          <w:lang w:val="sr-Cyrl-RS"/>
        </w:rPr>
        <w:t xml:space="preserve">је на основу </w:t>
      </w:r>
      <w:r w:rsidR="00147F20" w:rsidRPr="008737D2">
        <w:rPr>
          <w:rFonts w:ascii="Arial" w:hAnsi="Arial" w:cs="Arial"/>
        </w:rPr>
        <w:t xml:space="preserve"> </w:t>
      </w:r>
      <w:proofErr w:type="spellStart"/>
      <w:r w:rsidR="00147F20" w:rsidRPr="008737D2">
        <w:rPr>
          <w:rFonts w:ascii="Arial" w:hAnsi="Arial" w:cs="Arial"/>
        </w:rPr>
        <w:t>члана</w:t>
      </w:r>
      <w:proofErr w:type="spellEnd"/>
      <w:r w:rsidR="00147F20" w:rsidRPr="008737D2">
        <w:rPr>
          <w:rFonts w:ascii="Arial" w:hAnsi="Arial" w:cs="Arial"/>
        </w:rPr>
        <w:t xml:space="preserve"> 18. </w:t>
      </w:r>
      <w:proofErr w:type="gramStart"/>
      <w:r w:rsidR="00147F20" w:rsidRPr="008737D2">
        <w:rPr>
          <w:rFonts w:ascii="Arial" w:hAnsi="Arial" w:cs="Arial"/>
        </w:rPr>
        <w:t>и</w:t>
      </w:r>
      <w:proofErr w:type="gramEnd"/>
      <w:r w:rsidR="00147F20" w:rsidRPr="008737D2">
        <w:rPr>
          <w:rFonts w:ascii="Arial" w:hAnsi="Arial" w:cs="Arial"/>
        </w:rPr>
        <w:t xml:space="preserve"> 19. </w:t>
      </w:r>
      <w:proofErr w:type="spellStart"/>
      <w:r w:rsidR="00147F20" w:rsidRPr="008737D2">
        <w:rPr>
          <w:rFonts w:ascii="Arial" w:hAnsi="Arial" w:cs="Arial"/>
        </w:rPr>
        <w:t>Закона</w:t>
      </w:r>
      <w:proofErr w:type="spellEnd"/>
      <w:r w:rsidR="00147F20" w:rsidRPr="008737D2">
        <w:rPr>
          <w:rFonts w:ascii="Arial" w:hAnsi="Arial" w:cs="Arial"/>
        </w:rPr>
        <w:t xml:space="preserve"> о </w:t>
      </w:r>
      <w:proofErr w:type="spellStart"/>
      <w:r w:rsidR="00147F20" w:rsidRPr="008737D2">
        <w:rPr>
          <w:rFonts w:ascii="Arial" w:hAnsi="Arial" w:cs="Arial"/>
        </w:rPr>
        <w:t>јавном</w:t>
      </w:r>
      <w:proofErr w:type="spellEnd"/>
      <w:r w:rsidR="00147F20" w:rsidRPr="008737D2">
        <w:rPr>
          <w:rFonts w:ascii="Arial" w:hAnsi="Arial" w:cs="Arial"/>
        </w:rPr>
        <w:t xml:space="preserve"> </w:t>
      </w:r>
      <w:proofErr w:type="spellStart"/>
      <w:r w:rsidR="00147F20" w:rsidRPr="008737D2">
        <w:rPr>
          <w:rFonts w:ascii="Arial" w:hAnsi="Arial" w:cs="Arial"/>
        </w:rPr>
        <w:t>информисању</w:t>
      </w:r>
      <w:proofErr w:type="spellEnd"/>
      <w:r w:rsidR="00147F20" w:rsidRPr="008737D2">
        <w:rPr>
          <w:rFonts w:ascii="Arial" w:hAnsi="Arial" w:cs="Arial"/>
        </w:rPr>
        <w:t xml:space="preserve"> и </w:t>
      </w:r>
      <w:proofErr w:type="spellStart"/>
      <w:r w:rsidR="00147F20" w:rsidRPr="008737D2">
        <w:rPr>
          <w:rFonts w:ascii="Arial" w:hAnsi="Arial" w:cs="Arial"/>
        </w:rPr>
        <w:t>медијима</w:t>
      </w:r>
      <w:proofErr w:type="spellEnd"/>
      <w:r w:rsidR="00147F20" w:rsidRPr="008737D2">
        <w:rPr>
          <w:rFonts w:ascii="Arial" w:hAnsi="Arial" w:cs="Arial"/>
        </w:rPr>
        <w:t xml:space="preserve"> („</w:t>
      </w:r>
      <w:proofErr w:type="spellStart"/>
      <w:r w:rsidR="00147F20" w:rsidRPr="008737D2">
        <w:rPr>
          <w:rFonts w:ascii="Arial" w:hAnsi="Arial" w:cs="Arial"/>
        </w:rPr>
        <w:t>Сл</w:t>
      </w:r>
      <w:proofErr w:type="spellEnd"/>
      <w:r w:rsidR="00147F20" w:rsidRPr="008737D2">
        <w:rPr>
          <w:rFonts w:ascii="Arial" w:hAnsi="Arial" w:cs="Arial"/>
        </w:rPr>
        <w:t xml:space="preserve">. </w:t>
      </w:r>
      <w:proofErr w:type="spellStart"/>
      <w:r w:rsidR="00147F20" w:rsidRPr="008737D2">
        <w:rPr>
          <w:rFonts w:ascii="Arial" w:hAnsi="Arial" w:cs="Arial"/>
        </w:rPr>
        <w:t>гласник</w:t>
      </w:r>
      <w:proofErr w:type="spellEnd"/>
      <w:r w:rsidR="00147F20" w:rsidRPr="008737D2">
        <w:rPr>
          <w:rFonts w:ascii="Arial" w:hAnsi="Arial" w:cs="Arial"/>
        </w:rPr>
        <w:t xml:space="preserve"> РС</w:t>
      </w:r>
      <w:proofErr w:type="gramStart"/>
      <w:r w:rsidR="00147F20" w:rsidRPr="008737D2">
        <w:rPr>
          <w:rFonts w:ascii="Arial" w:hAnsi="Arial" w:cs="Arial"/>
        </w:rPr>
        <w:t xml:space="preserve">“ </w:t>
      </w:r>
      <w:proofErr w:type="spellStart"/>
      <w:r w:rsidR="00147F20" w:rsidRPr="008737D2">
        <w:rPr>
          <w:rFonts w:ascii="Arial" w:hAnsi="Arial" w:cs="Arial"/>
        </w:rPr>
        <w:t>бр</w:t>
      </w:r>
      <w:proofErr w:type="spellEnd"/>
      <w:proofErr w:type="gramEnd"/>
      <w:r w:rsidR="00147F20" w:rsidRPr="008737D2">
        <w:rPr>
          <w:rFonts w:ascii="Arial" w:hAnsi="Arial" w:cs="Arial"/>
        </w:rPr>
        <w:t xml:space="preserve">. </w:t>
      </w:r>
      <w:r w:rsidR="00330293" w:rsidRPr="00330293">
        <w:rPr>
          <w:rFonts w:ascii="Arial" w:hAnsi="Arial" w:cs="Arial"/>
          <w:lang w:val="sr-Cyrl-RS"/>
        </w:rPr>
        <w:t>92/2023 и 51/2025</w:t>
      </w:r>
      <w:r w:rsidR="00147F20" w:rsidRPr="008737D2">
        <w:rPr>
          <w:rFonts w:ascii="Arial" w:hAnsi="Arial" w:cs="Arial"/>
        </w:rPr>
        <w:t xml:space="preserve">), </w:t>
      </w:r>
      <w:r w:rsidR="00147F20" w:rsidRPr="008737D2">
        <w:rPr>
          <w:rFonts w:ascii="Arial" w:hAnsi="Arial" w:cs="Arial"/>
          <w:lang w:val="sr-Cyrl-RS"/>
        </w:rPr>
        <w:t xml:space="preserve">Правилника о суфинансирању пројеката за остваривање јавног интереса у области јавног информисања („Сл.гласник РС“ бр. </w:t>
      </w:r>
      <w:r w:rsidR="00330293" w:rsidRPr="00330293">
        <w:rPr>
          <w:rFonts w:ascii="Arial" w:hAnsi="Arial" w:cs="Arial"/>
          <w:lang w:val="sr-Cyrl-RS"/>
        </w:rPr>
        <w:t>6/2024, 106/2024 и 98/2025</w:t>
      </w:r>
      <w:r w:rsidR="00147F20" w:rsidRPr="008737D2">
        <w:rPr>
          <w:rFonts w:ascii="Arial" w:hAnsi="Arial" w:cs="Arial"/>
          <w:lang w:val="sr-Cyrl-RS"/>
        </w:rPr>
        <w:t xml:space="preserve">), </w:t>
      </w:r>
      <w:proofErr w:type="spellStart"/>
      <w:r w:rsidR="00147F20" w:rsidRPr="008737D2">
        <w:rPr>
          <w:rFonts w:ascii="Arial" w:hAnsi="Arial" w:cs="Arial"/>
        </w:rPr>
        <w:t>члана</w:t>
      </w:r>
      <w:proofErr w:type="spellEnd"/>
      <w:r w:rsidR="00147F20" w:rsidRPr="008737D2">
        <w:rPr>
          <w:rFonts w:ascii="Arial" w:hAnsi="Arial" w:cs="Arial"/>
        </w:rPr>
        <w:t xml:space="preserve"> 21. </w:t>
      </w:r>
      <w:proofErr w:type="gramStart"/>
      <w:r w:rsidR="00147F20" w:rsidRPr="008737D2">
        <w:rPr>
          <w:rFonts w:ascii="Arial" w:hAnsi="Arial" w:cs="Arial"/>
        </w:rPr>
        <w:t>и</w:t>
      </w:r>
      <w:proofErr w:type="gramEnd"/>
      <w:r w:rsidR="00147F20" w:rsidRPr="008737D2">
        <w:rPr>
          <w:rFonts w:ascii="Arial" w:hAnsi="Arial" w:cs="Arial"/>
        </w:rPr>
        <w:t xml:space="preserve"> 65. </w:t>
      </w:r>
      <w:proofErr w:type="spellStart"/>
      <w:proofErr w:type="gramStart"/>
      <w:r w:rsidR="00147F20" w:rsidRPr="008737D2">
        <w:rPr>
          <w:rFonts w:ascii="Arial" w:hAnsi="Arial" w:cs="Arial"/>
        </w:rPr>
        <w:t>Статута</w:t>
      </w:r>
      <w:proofErr w:type="spellEnd"/>
      <w:r w:rsidR="00147F20" w:rsidRPr="008737D2">
        <w:rPr>
          <w:rFonts w:ascii="Arial" w:hAnsi="Arial" w:cs="Arial"/>
        </w:rPr>
        <w:t xml:space="preserve"> Града Ниша ("</w:t>
      </w:r>
      <w:proofErr w:type="spellStart"/>
      <w:r w:rsidR="00147F20" w:rsidRPr="008737D2">
        <w:rPr>
          <w:rFonts w:ascii="Arial" w:hAnsi="Arial" w:cs="Arial"/>
        </w:rPr>
        <w:t>Службени</w:t>
      </w:r>
      <w:proofErr w:type="spellEnd"/>
      <w:r w:rsidR="00147F20" w:rsidRPr="008737D2">
        <w:rPr>
          <w:rFonts w:ascii="Arial" w:hAnsi="Arial" w:cs="Arial"/>
        </w:rPr>
        <w:t xml:space="preserve"> </w:t>
      </w:r>
      <w:proofErr w:type="spellStart"/>
      <w:r w:rsidR="00147F20" w:rsidRPr="008737D2">
        <w:rPr>
          <w:rFonts w:ascii="Arial" w:hAnsi="Arial" w:cs="Arial"/>
        </w:rPr>
        <w:t>лист</w:t>
      </w:r>
      <w:proofErr w:type="spellEnd"/>
      <w:r w:rsidR="00147F20" w:rsidRPr="008737D2">
        <w:rPr>
          <w:rFonts w:ascii="Arial" w:hAnsi="Arial" w:cs="Arial"/>
        </w:rPr>
        <w:t xml:space="preserve"> </w:t>
      </w:r>
      <w:proofErr w:type="spellStart"/>
      <w:r w:rsidR="00147F20" w:rsidRPr="008737D2">
        <w:rPr>
          <w:rFonts w:ascii="Arial" w:hAnsi="Arial" w:cs="Arial"/>
        </w:rPr>
        <w:t>града</w:t>
      </w:r>
      <w:proofErr w:type="spellEnd"/>
      <w:r w:rsidR="00147F20" w:rsidRPr="008737D2">
        <w:rPr>
          <w:rFonts w:ascii="Arial" w:hAnsi="Arial" w:cs="Arial"/>
        </w:rPr>
        <w:t xml:space="preserve"> Ниша", </w:t>
      </w:r>
      <w:proofErr w:type="spellStart"/>
      <w:r w:rsidR="00147F20" w:rsidRPr="008737D2">
        <w:rPr>
          <w:rFonts w:ascii="Arial" w:hAnsi="Arial" w:cs="Arial"/>
        </w:rPr>
        <w:t>број</w:t>
      </w:r>
      <w:proofErr w:type="spellEnd"/>
      <w:r w:rsidR="00147F20" w:rsidRPr="008737D2">
        <w:rPr>
          <w:rFonts w:ascii="Arial" w:hAnsi="Arial" w:cs="Arial"/>
        </w:rPr>
        <w:t xml:space="preserve"> 88/2008</w:t>
      </w:r>
      <w:r w:rsidR="00147F20" w:rsidRPr="008737D2">
        <w:rPr>
          <w:rFonts w:ascii="Arial" w:hAnsi="Arial" w:cs="Arial"/>
          <w:lang w:val="sr-Cyrl-RS"/>
        </w:rPr>
        <w:t>, 143/2016 и 18/2019</w:t>
      </w:r>
      <w:r w:rsidR="00147F20" w:rsidRPr="008737D2">
        <w:rPr>
          <w:rFonts w:ascii="Arial" w:hAnsi="Arial" w:cs="Arial"/>
        </w:rPr>
        <w:t xml:space="preserve">), </w:t>
      </w:r>
      <w:proofErr w:type="spellStart"/>
      <w:r w:rsidR="00147F20" w:rsidRPr="008737D2">
        <w:rPr>
          <w:rFonts w:ascii="Arial" w:hAnsi="Arial" w:cs="Arial"/>
        </w:rPr>
        <w:t>Одлуке</w:t>
      </w:r>
      <w:proofErr w:type="spellEnd"/>
      <w:r w:rsidR="00147F20" w:rsidRPr="008737D2">
        <w:rPr>
          <w:rFonts w:ascii="Arial" w:hAnsi="Arial" w:cs="Arial"/>
        </w:rPr>
        <w:t xml:space="preserve"> о </w:t>
      </w:r>
      <w:proofErr w:type="spellStart"/>
      <w:r w:rsidR="00147F20" w:rsidRPr="008737D2">
        <w:rPr>
          <w:rFonts w:ascii="Arial" w:hAnsi="Arial" w:cs="Arial"/>
        </w:rPr>
        <w:t>буџету</w:t>
      </w:r>
      <w:proofErr w:type="spellEnd"/>
      <w:r w:rsidR="00147F20" w:rsidRPr="008737D2">
        <w:rPr>
          <w:rFonts w:ascii="Arial" w:hAnsi="Arial" w:cs="Arial"/>
        </w:rPr>
        <w:t xml:space="preserve"> Града Ниша за 20</w:t>
      </w:r>
      <w:r w:rsidR="00147F20" w:rsidRPr="008737D2">
        <w:rPr>
          <w:rFonts w:ascii="Arial" w:hAnsi="Arial" w:cs="Arial"/>
          <w:lang w:val="sr-Cyrl-RS"/>
        </w:rPr>
        <w:t>2</w:t>
      </w:r>
      <w:r w:rsidR="00330293">
        <w:rPr>
          <w:rFonts w:ascii="Arial" w:hAnsi="Arial" w:cs="Arial"/>
          <w:lang w:val="sr-Latn-RS"/>
        </w:rPr>
        <w:t>5</w:t>
      </w:r>
      <w:r w:rsidR="00147F20" w:rsidRPr="008737D2">
        <w:rPr>
          <w:rFonts w:ascii="Arial" w:hAnsi="Arial" w:cs="Arial"/>
        </w:rPr>
        <w:t>.</w:t>
      </w:r>
      <w:proofErr w:type="spellStart"/>
      <w:r w:rsidR="00147F20" w:rsidRPr="008737D2">
        <w:rPr>
          <w:rFonts w:ascii="Arial" w:hAnsi="Arial" w:cs="Arial"/>
        </w:rPr>
        <w:t>годину</w:t>
      </w:r>
      <w:proofErr w:type="spellEnd"/>
      <w:r w:rsidR="00147F20" w:rsidRPr="008737D2">
        <w:rPr>
          <w:rFonts w:ascii="Arial" w:hAnsi="Arial" w:cs="Arial"/>
        </w:rPr>
        <w:t xml:space="preserve"> („</w:t>
      </w:r>
      <w:proofErr w:type="spellStart"/>
      <w:r w:rsidR="00147F20" w:rsidRPr="008737D2">
        <w:rPr>
          <w:rFonts w:ascii="Arial" w:hAnsi="Arial" w:cs="Arial"/>
        </w:rPr>
        <w:t>Службени</w:t>
      </w:r>
      <w:proofErr w:type="spellEnd"/>
      <w:r w:rsidR="00147F20" w:rsidRPr="008737D2">
        <w:rPr>
          <w:rFonts w:ascii="Arial" w:hAnsi="Arial" w:cs="Arial"/>
        </w:rPr>
        <w:t xml:space="preserve"> </w:t>
      </w:r>
      <w:proofErr w:type="spellStart"/>
      <w:r w:rsidR="00147F20" w:rsidRPr="008737D2">
        <w:rPr>
          <w:rFonts w:ascii="Arial" w:hAnsi="Arial" w:cs="Arial"/>
        </w:rPr>
        <w:t>лист</w:t>
      </w:r>
      <w:proofErr w:type="spellEnd"/>
      <w:r w:rsidR="00147F20" w:rsidRPr="008737D2">
        <w:rPr>
          <w:rFonts w:ascii="Arial" w:hAnsi="Arial" w:cs="Arial"/>
        </w:rPr>
        <w:t xml:space="preserve"> Града Ниша“, </w:t>
      </w:r>
      <w:proofErr w:type="spellStart"/>
      <w:r w:rsidR="00147F20" w:rsidRPr="008737D2">
        <w:rPr>
          <w:rFonts w:ascii="Arial" w:hAnsi="Arial" w:cs="Arial"/>
        </w:rPr>
        <w:t>број</w:t>
      </w:r>
      <w:proofErr w:type="spellEnd"/>
      <w:r w:rsidR="00147F20" w:rsidRPr="008737D2">
        <w:rPr>
          <w:rFonts w:ascii="Arial" w:hAnsi="Arial" w:cs="Arial"/>
          <w:lang w:val="sr-Cyrl-RS"/>
        </w:rPr>
        <w:t xml:space="preserve"> </w:t>
      </w:r>
      <w:r w:rsidR="00330293" w:rsidRPr="00330293">
        <w:rPr>
          <w:rFonts w:ascii="Arial" w:hAnsi="Arial" w:cs="Arial"/>
        </w:rPr>
        <w:t>1</w:t>
      </w:r>
      <w:r w:rsidR="00330293" w:rsidRPr="00330293">
        <w:rPr>
          <w:rFonts w:ascii="Arial" w:hAnsi="Arial" w:cs="Arial"/>
          <w:lang w:val="sr-Cyrl-RS"/>
        </w:rPr>
        <w:t>4</w:t>
      </w:r>
      <w:r w:rsidR="00330293" w:rsidRPr="00330293">
        <w:rPr>
          <w:rFonts w:ascii="Arial" w:hAnsi="Arial" w:cs="Arial"/>
        </w:rPr>
        <w:t>4/202</w:t>
      </w:r>
      <w:r w:rsidR="00330293" w:rsidRPr="00330293">
        <w:rPr>
          <w:rFonts w:ascii="Arial" w:hAnsi="Arial" w:cs="Arial"/>
          <w:lang w:val="sr-Cyrl-RS"/>
        </w:rPr>
        <w:t>4, 67/2025 и 105/2025</w:t>
      </w:r>
      <w:r w:rsidR="00147F20" w:rsidRPr="008737D2">
        <w:rPr>
          <w:rFonts w:ascii="Arial" w:hAnsi="Arial" w:cs="Arial"/>
        </w:rPr>
        <w:t>)</w:t>
      </w:r>
      <w:r w:rsidR="00147F20" w:rsidRPr="008737D2">
        <w:rPr>
          <w:rFonts w:ascii="Arial" w:hAnsi="Arial" w:cs="Arial"/>
          <w:lang w:val="sr-Cyrl-RS"/>
        </w:rPr>
        <w:t xml:space="preserve"> </w:t>
      </w:r>
      <w:r w:rsidR="00147F20" w:rsidRPr="008737D2">
        <w:rPr>
          <w:rFonts w:ascii="Arial" w:hAnsi="Arial" w:cs="Arial"/>
        </w:rPr>
        <w:t xml:space="preserve">и </w:t>
      </w:r>
      <w:r w:rsidR="00AF438D">
        <w:rPr>
          <w:rFonts w:ascii="Arial" w:hAnsi="Arial" w:cs="Arial"/>
          <w:lang w:val="sr-Cyrl-RS"/>
        </w:rPr>
        <w:t>Одлуке о расписивању К</w:t>
      </w:r>
      <w:r w:rsidR="00147F20" w:rsidRPr="00330293">
        <w:rPr>
          <w:rFonts w:ascii="Arial" w:hAnsi="Arial" w:cs="Arial"/>
          <w:lang w:val="sr-Cyrl-RS"/>
        </w:rPr>
        <w:t xml:space="preserve">онкурса </w:t>
      </w:r>
      <w:r w:rsidR="00147F20" w:rsidRPr="00330293">
        <w:rPr>
          <w:rFonts w:ascii="Arial" w:hAnsi="Arial" w:cs="Arial"/>
        </w:rPr>
        <w:t xml:space="preserve">за </w:t>
      </w:r>
      <w:proofErr w:type="spellStart"/>
      <w:r w:rsidR="00147F20" w:rsidRPr="00330293">
        <w:rPr>
          <w:rFonts w:ascii="Arial" w:hAnsi="Arial" w:cs="Arial"/>
        </w:rPr>
        <w:t>суфинансирање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пројеката</w:t>
      </w:r>
      <w:proofErr w:type="spellEnd"/>
      <w:r w:rsidR="00147F20" w:rsidRPr="00330293">
        <w:rPr>
          <w:rFonts w:ascii="Arial" w:hAnsi="Arial" w:cs="Arial"/>
        </w:rPr>
        <w:t xml:space="preserve"> за </w:t>
      </w:r>
      <w:proofErr w:type="spellStart"/>
      <w:r w:rsidR="00147F20" w:rsidRPr="00330293">
        <w:rPr>
          <w:rFonts w:ascii="Arial" w:hAnsi="Arial" w:cs="Arial"/>
        </w:rPr>
        <w:t>остваривање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јавног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интереса</w:t>
      </w:r>
      <w:proofErr w:type="spellEnd"/>
      <w:r w:rsidR="00147F20" w:rsidRPr="00330293">
        <w:rPr>
          <w:rFonts w:ascii="Arial" w:hAnsi="Arial" w:cs="Arial"/>
        </w:rPr>
        <w:t xml:space="preserve"> у </w:t>
      </w:r>
      <w:proofErr w:type="spellStart"/>
      <w:r w:rsidR="00147F20" w:rsidRPr="00330293">
        <w:rPr>
          <w:rFonts w:ascii="Arial" w:hAnsi="Arial" w:cs="Arial"/>
        </w:rPr>
        <w:t>области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јавног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информисања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на</w:t>
      </w:r>
      <w:proofErr w:type="spellEnd"/>
      <w:r w:rsidR="00147F20" w:rsidRPr="00330293">
        <w:rPr>
          <w:rFonts w:ascii="Arial" w:hAnsi="Arial" w:cs="Arial"/>
        </w:rPr>
        <w:t xml:space="preserve"> </w:t>
      </w:r>
      <w:proofErr w:type="spellStart"/>
      <w:r w:rsidR="00147F20" w:rsidRPr="00330293">
        <w:rPr>
          <w:rFonts w:ascii="Arial" w:hAnsi="Arial" w:cs="Arial"/>
        </w:rPr>
        <w:t>територији</w:t>
      </w:r>
      <w:proofErr w:type="spellEnd"/>
      <w:r w:rsidR="00147F20" w:rsidRPr="00330293">
        <w:rPr>
          <w:rFonts w:ascii="Arial" w:hAnsi="Arial" w:cs="Arial"/>
        </w:rPr>
        <w:t xml:space="preserve"> Града Ниша у </w:t>
      </w:r>
      <w:r w:rsidR="00147F20" w:rsidRPr="00330293">
        <w:rPr>
          <w:rFonts w:ascii="Arial" w:hAnsi="Arial" w:cs="Arial"/>
          <w:lang w:val="sr-Cyrl-RS"/>
        </w:rPr>
        <w:t>202</w:t>
      </w:r>
      <w:r w:rsidR="00330293" w:rsidRPr="00330293">
        <w:rPr>
          <w:rFonts w:ascii="Arial" w:hAnsi="Arial" w:cs="Arial"/>
          <w:lang w:val="sr-Latn-RS"/>
        </w:rPr>
        <w:t>5</w:t>
      </w:r>
      <w:r w:rsidR="00147F20" w:rsidRPr="00330293">
        <w:rPr>
          <w:rFonts w:ascii="Arial" w:hAnsi="Arial" w:cs="Arial"/>
        </w:rPr>
        <w:t>.</w:t>
      </w:r>
      <w:proofErr w:type="gramEnd"/>
      <w:r w:rsidR="00147F20" w:rsidRPr="00330293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147F20" w:rsidRPr="00330293">
        <w:rPr>
          <w:rFonts w:ascii="Arial" w:hAnsi="Arial" w:cs="Arial"/>
        </w:rPr>
        <w:t>години</w:t>
      </w:r>
      <w:proofErr w:type="spellEnd"/>
      <w:proofErr w:type="gramEnd"/>
      <w:r w:rsidR="00147F20" w:rsidRPr="00330293">
        <w:rPr>
          <w:rFonts w:ascii="Arial" w:hAnsi="Arial" w:cs="Arial"/>
          <w:lang w:val="sr-Cyrl-RS"/>
        </w:rPr>
        <w:t xml:space="preserve">, број </w:t>
      </w:r>
      <w:r w:rsidR="00330293" w:rsidRPr="00330293">
        <w:rPr>
          <w:rFonts w:ascii="Arial" w:hAnsi="Arial" w:cs="Arial"/>
          <w:lang w:val="sr-Cyrl-CS"/>
        </w:rPr>
        <w:t>420/2025-07</w:t>
      </w:r>
      <w:r w:rsidR="00330293" w:rsidRPr="00330293">
        <w:rPr>
          <w:rFonts w:ascii="Arial" w:hAnsi="Arial" w:cs="Arial"/>
          <w:lang w:val="sr-Latn-RS"/>
        </w:rPr>
        <w:t xml:space="preserve"> </w:t>
      </w:r>
      <w:r w:rsidR="00330293" w:rsidRPr="00330293">
        <w:rPr>
          <w:rFonts w:ascii="Arial" w:hAnsi="Arial" w:cs="Arial"/>
          <w:lang w:val="sr-Cyrl-RS"/>
        </w:rPr>
        <w:t>од</w:t>
      </w:r>
      <w:r w:rsidR="00330293" w:rsidRPr="00330293">
        <w:rPr>
          <w:rFonts w:ascii="Arial" w:hAnsi="Arial" w:cs="Arial"/>
          <w:lang w:val="sr-Cyrl-CS"/>
        </w:rPr>
        <w:t xml:space="preserve"> 27.02.2025. године</w:t>
      </w:r>
      <w:r w:rsidR="00330293">
        <w:rPr>
          <w:rFonts w:ascii="Arial" w:hAnsi="Arial" w:cs="Arial"/>
          <w:lang w:val="sr-Cyrl-CS"/>
        </w:rPr>
        <w:t xml:space="preserve">, </w:t>
      </w:r>
      <w:r w:rsidR="00147F20" w:rsidRPr="00330293">
        <w:rPr>
          <w:rFonts w:ascii="Arial" w:hAnsi="Arial" w:cs="Arial"/>
          <w:lang w:val="sr-Latn-CS"/>
        </w:rPr>
        <w:t>расписа</w:t>
      </w:r>
      <w:r w:rsidR="00147F20" w:rsidRPr="00330293">
        <w:rPr>
          <w:rFonts w:ascii="Arial" w:hAnsi="Arial" w:cs="Arial"/>
          <w:lang w:val="sr-Cyrl-RS"/>
        </w:rPr>
        <w:t>ла</w:t>
      </w:r>
      <w:r w:rsidR="00147F20" w:rsidRPr="00330293">
        <w:rPr>
          <w:rFonts w:ascii="Arial" w:hAnsi="Arial" w:cs="Arial"/>
          <w:lang w:val="sr-Latn-CS"/>
        </w:rPr>
        <w:t xml:space="preserve"> </w:t>
      </w:r>
      <w:r w:rsidR="00147F20" w:rsidRPr="00330293">
        <w:rPr>
          <w:rFonts w:ascii="Arial" w:hAnsi="Arial" w:cs="Arial"/>
          <w:lang w:val="sr-Cyrl-RS"/>
        </w:rPr>
        <w:t xml:space="preserve">је </w:t>
      </w:r>
      <w:r w:rsidR="00147F20" w:rsidRPr="00330293">
        <w:rPr>
          <w:rFonts w:ascii="Arial" w:hAnsi="Arial" w:cs="Arial"/>
          <w:lang w:val="sr-Latn-CS"/>
        </w:rPr>
        <w:t>Конкурс</w:t>
      </w:r>
      <w:r w:rsidR="00147F20" w:rsidRPr="00330293">
        <w:rPr>
          <w:rFonts w:ascii="Arial" w:hAnsi="Arial" w:cs="Arial"/>
          <w:lang w:val="sr-Cyrl-RS"/>
        </w:rPr>
        <w:t xml:space="preserve"> </w:t>
      </w:r>
      <w:r w:rsidR="00330293" w:rsidRPr="00330293">
        <w:rPr>
          <w:rFonts w:ascii="Arial" w:hAnsi="Arial" w:cs="Arial"/>
        </w:rPr>
        <w:t xml:space="preserve">за </w:t>
      </w:r>
      <w:proofErr w:type="spellStart"/>
      <w:r w:rsidR="00330293" w:rsidRPr="00330293">
        <w:rPr>
          <w:rFonts w:ascii="Arial" w:hAnsi="Arial" w:cs="Arial"/>
        </w:rPr>
        <w:t>суфинансирање</w:t>
      </w:r>
      <w:proofErr w:type="spellEnd"/>
      <w:r w:rsidR="00330293" w:rsidRPr="00330293">
        <w:rPr>
          <w:rFonts w:ascii="Arial" w:hAnsi="Arial" w:cs="Arial"/>
        </w:rPr>
        <w:t xml:space="preserve"> </w:t>
      </w:r>
      <w:proofErr w:type="spellStart"/>
      <w:r w:rsidR="00330293" w:rsidRPr="00330293">
        <w:rPr>
          <w:rFonts w:ascii="Arial" w:hAnsi="Arial" w:cs="Arial"/>
        </w:rPr>
        <w:t>пројеката</w:t>
      </w:r>
      <w:proofErr w:type="spellEnd"/>
      <w:r w:rsidR="00330293" w:rsidRPr="00330293">
        <w:rPr>
          <w:rFonts w:ascii="Arial" w:hAnsi="Arial" w:cs="Arial"/>
        </w:rPr>
        <w:t xml:space="preserve"> </w:t>
      </w:r>
      <w:r w:rsidR="00330293" w:rsidRPr="00330293">
        <w:rPr>
          <w:rFonts w:ascii="Arial" w:hAnsi="Arial" w:cs="Arial"/>
          <w:lang w:val="sr-Cyrl-RS"/>
        </w:rPr>
        <w:t>производње медијских садржаја</w:t>
      </w:r>
      <w:r w:rsidR="00330293" w:rsidRPr="00330293">
        <w:rPr>
          <w:rFonts w:ascii="Arial" w:hAnsi="Arial" w:cs="Arial"/>
        </w:rPr>
        <w:t xml:space="preserve"> </w:t>
      </w:r>
      <w:proofErr w:type="spellStart"/>
      <w:r w:rsidR="00330293" w:rsidRPr="00330293">
        <w:rPr>
          <w:rFonts w:ascii="Arial" w:hAnsi="Arial" w:cs="Arial"/>
        </w:rPr>
        <w:t>на</w:t>
      </w:r>
      <w:proofErr w:type="spellEnd"/>
      <w:r w:rsidR="00330293" w:rsidRPr="00330293">
        <w:rPr>
          <w:rFonts w:ascii="Arial" w:hAnsi="Arial" w:cs="Arial"/>
        </w:rPr>
        <w:t xml:space="preserve"> </w:t>
      </w:r>
      <w:proofErr w:type="spellStart"/>
      <w:r w:rsidR="00330293" w:rsidRPr="00330293">
        <w:rPr>
          <w:rFonts w:ascii="Arial" w:hAnsi="Arial" w:cs="Arial"/>
        </w:rPr>
        <w:t>територији</w:t>
      </w:r>
      <w:proofErr w:type="spellEnd"/>
      <w:r w:rsidR="00330293" w:rsidRPr="00330293">
        <w:rPr>
          <w:rFonts w:ascii="Arial" w:hAnsi="Arial" w:cs="Arial"/>
        </w:rPr>
        <w:t xml:space="preserve"> </w:t>
      </w:r>
      <w:r w:rsidR="00330293" w:rsidRPr="00330293">
        <w:rPr>
          <w:rFonts w:ascii="Arial" w:hAnsi="Arial" w:cs="Arial"/>
          <w:lang w:val="sr-Cyrl-RS"/>
        </w:rPr>
        <w:t>г</w:t>
      </w:r>
      <w:proofErr w:type="spellStart"/>
      <w:r w:rsidR="00330293" w:rsidRPr="00330293">
        <w:rPr>
          <w:rFonts w:ascii="Arial" w:hAnsi="Arial" w:cs="Arial"/>
        </w:rPr>
        <w:t>рада</w:t>
      </w:r>
      <w:proofErr w:type="spellEnd"/>
      <w:r w:rsidR="00330293" w:rsidRPr="00330293">
        <w:rPr>
          <w:rFonts w:ascii="Arial" w:hAnsi="Arial" w:cs="Arial"/>
        </w:rPr>
        <w:t xml:space="preserve"> Ниша у 20</w:t>
      </w:r>
      <w:r w:rsidR="00330293" w:rsidRPr="00330293">
        <w:rPr>
          <w:rFonts w:ascii="Arial" w:hAnsi="Arial" w:cs="Arial"/>
          <w:lang w:val="sr-Cyrl-RS"/>
        </w:rPr>
        <w:t>25</w:t>
      </w:r>
      <w:r w:rsidR="00330293" w:rsidRPr="00330293">
        <w:rPr>
          <w:rFonts w:ascii="Arial" w:hAnsi="Arial" w:cs="Arial"/>
        </w:rPr>
        <w:t>.</w:t>
      </w:r>
      <w:r w:rsidR="00330293" w:rsidRPr="00330293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330293" w:rsidRPr="00330293">
        <w:rPr>
          <w:rFonts w:ascii="Arial" w:hAnsi="Arial" w:cs="Arial"/>
        </w:rPr>
        <w:t>години</w:t>
      </w:r>
      <w:proofErr w:type="spellEnd"/>
      <w:proofErr w:type="gramEnd"/>
      <w:r w:rsidR="00147F20" w:rsidRPr="00330293">
        <w:rPr>
          <w:rFonts w:ascii="Arial" w:hAnsi="Arial" w:cs="Arial"/>
          <w:lang w:val="sr-Cyrl-CS"/>
        </w:rPr>
        <w:t>,</w:t>
      </w:r>
      <w:r w:rsidR="00AF438D" w:rsidRPr="00AF438D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 w:rsidR="00AF438D" w:rsidRPr="00AF438D">
        <w:rPr>
          <w:rFonts w:ascii="Arial" w:hAnsi="Arial" w:cs="Arial"/>
          <w:lang w:val="sr-Cyrl-RS"/>
        </w:rPr>
        <w:t>број  4</w:t>
      </w:r>
      <w:r w:rsidR="00AF438D" w:rsidRPr="00AF438D">
        <w:rPr>
          <w:rFonts w:ascii="Arial" w:hAnsi="Arial" w:cs="Arial"/>
          <w:lang w:val="sr-Latn-RS"/>
        </w:rPr>
        <w:t>32</w:t>
      </w:r>
      <w:r w:rsidR="00AF438D" w:rsidRPr="00AF438D">
        <w:rPr>
          <w:rFonts w:ascii="Arial" w:hAnsi="Arial" w:cs="Arial"/>
          <w:lang w:val="sr-Cyrl-RS"/>
        </w:rPr>
        <w:t>/202</w:t>
      </w:r>
      <w:r w:rsidR="00AF438D" w:rsidRPr="00AF438D">
        <w:rPr>
          <w:rFonts w:ascii="Arial" w:hAnsi="Arial" w:cs="Arial"/>
          <w:lang w:val="sr-Latn-RS"/>
        </w:rPr>
        <w:t>5</w:t>
      </w:r>
      <w:r w:rsidR="00AF438D" w:rsidRPr="00AF438D">
        <w:rPr>
          <w:rFonts w:ascii="Arial" w:hAnsi="Arial" w:cs="Arial"/>
          <w:lang w:val="sr-Cyrl-RS"/>
        </w:rPr>
        <w:t xml:space="preserve">-07 </w:t>
      </w:r>
      <w:r w:rsidR="00147F20" w:rsidRPr="00330293">
        <w:rPr>
          <w:rFonts w:ascii="Arial" w:hAnsi="Arial" w:cs="Arial"/>
          <w:lang w:val="sr-Cyrl-CS"/>
        </w:rPr>
        <w:t xml:space="preserve"> који је објављен</w:t>
      </w:r>
      <w:r w:rsidR="00147F20" w:rsidRPr="00330293">
        <w:rPr>
          <w:rFonts w:ascii="Arial" w:hAnsi="Arial" w:cs="Arial"/>
          <w:lang w:val="ru-RU"/>
        </w:rPr>
        <w:t xml:space="preserve">  </w:t>
      </w:r>
      <w:r w:rsidR="00147F20" w:rsidRPr="00330293">
        <w:rPr>
          <w:rFonts w:ascii="Arial" w:hAnsi="Arial" w:cs="Arial"/>
          <w:lang w:val="sr-Cyrl-CS"/>
        </w:rPr>
        <w:t xml:space="preserve">на интернет страници Града Ниша </w:t>
      </w:r>
      <w:r w:rsidR="00147F20" w:rsidRPr="00330293">
        <w:rPr>
          <w:rFonts w:ascii="Arial" w:hAnsi="Arial" w:cs="Arial"/>
        </w:rPr>
        <w:fldChar w:fldCharType="begin"/>
      </w:r>
      <w:r w:rsidR="00147F20" w:rsidRPr="00330293">
        <w:rPr>
          <w:rFonts w:ascii="Arial" w:hAnsi="Arial" w:cs="Arial"/>
        </w:rPr>
        <w:instrText xml:space="preserve"> HYPERLINK "http://www.ni.rs" </w:instrText>
      </w:r>
      <w:r w:rsidR="00147F20" w:rsidRPr="00330293">
        <w:rPr>
          <w:rFonts w:ascii="Arial" w:hAnsi="Arial" w:cs="Arial"/>
        </w:rPr>
        <w:fldChar w:fldCharType="separate"/>
      </w:r>
      <w:r w:rsidR="00147F20" w:rsidRPr="00330293">
        <w:rPr>
          <w:rStyle w:val="Hyperlink"/>
          <w:rFonts w:ascii="Arial" w:hAnsi="Arial" w:cs="Arial"/>
          <w:color w:val="auto"/>
          <w:lang w:val="sr-Latn-CS"/>
        </w:rPr>
        <w:t>www.ni.rs</w:t>
      </w:r>
      <w:r w:rsidR="00147F20" w:rsidRPr="00330293">
        <w:rPr>
          <w:rFonts w:ascii="Arial" w:hAnsi="Arial" w:cs="Arial"/>
          <w:lang w:val="sr-Cyrl-RS"/>
        </w:rPr>
        <w:fldChar w:fldCharType="end"/>
      </w:r>
      <w:r w:rsidR="00147F20" w:rsidRPr="00330293">
        <w:rPr>
          <w:rFonts w:ascii="Arial" w:hAnsi="Arial" w:cs="Arial"/>
          <w:lang w:val="sr-Cyrl-RS"/>
        </w:rPr>
        <w:t>,</w:t>
      </w:r>
      <w:r w:rsidR="00AF438D">
        <w:rPr>
          <w:rFonts w:ascii="Arial" w:hAnsi="Arial" w:cs="Arial"/>
          <w:lang w:val="sr-Cyrl-RS"/>
        </w:rPr>
        <w:t xml:space="preserve"> и порталу ЈИС-а,</w:t>
      </w:r>
      <w:r w:rsidR="00147F20" w:rsidRPr="00330293">
        <w:rPr>
          <w:rFonts w:ascii="Arial" w:hAnsi="Arial" w:cs="Arial"/>
          <w:lang w:val="sr-Cyrl-RS"/>
        </w:rPr>
        <w:t xml:space="preserve"> дана </w:t>
      </w:r>
      <w:r w:rsidR="00AF438D" w:rsidRPr="00AF438D">
        <w:rPr>
          <w:rFonts w:ascii="Arial" w:hAnsi="Arial" w:cs="Arial"/>
          <w:lang w:val="sr-Latn-RS"/>
        </w:rPr>
        <w:t>28</w:t>
      </w:r>
      <w:r w:rsidR="00AF438D" w:rsidRPr="00AF438D">
        <w:rPr>
          <w:rFonts w:ascii="Arial" w:hAnsi="Arial" w:cs="Arial"/>
          <w:lang w:val="sr-Cyrl-RS"/>
        </w:rPr>
        <w:t>.02.20</w:t>
      </w:r>
      <w:r w:rsidR="00AF438D" w:rsidRPr="00AF438D">
        <w:rPr>
          <w:rFonts w:ascii="Arial" w:hAnsi="Arial" w:cs="Arial"/>
          <w:lang w:val="sr-Latn-RS"/>
        </w:rPr>
        <w:t>25</w:t>
      </w:r>
      <w:r w:rsidR="00AF438D" w:rsidRPr="00AF438D">
        <w:rPr>
          <w:rFonts w:ascii="Arial" w:hAnsi="Arial" w:cs="Arial"/>
          <w:lang w:val="sr-Cyrl-RS"/>
        </w:rPr>
        <w:t xml:space="preserve">.године, а закључен </w:t>
      </w:r>
      <w:r w:rsidR="00AF438D" w:rsidRPr="00AF438D">
        <w:rPr>
          <w:rFonts w:ascii="Arial" w:hAnsi="Arial" w:cs="Arial"/>
          <w:lang w:val="sr-Latn-RS"/>
        </w:rPr>
        <w:t>20</w:t>
      </w:r>
      <w:r w:rsidR="00AF438D" w:rsidRPr="00AF438D">
        <w:rPr>
          <w:rFonts w:ascii="Arial" w:hAnsi="Arial" w:cs="Arial"/>
          <w:lang w:val="sr-Cyrl-RS"/>
        </w:rPr>
        <w:t>.0</w:t>
      </w:r>
      <w:r w:rsidR="00AF438D" w:rsidRPr="00AF438D">
        <w:rPr>
          <w:rFonts w:ascii="Arial" w:hAnsi="Arial" w:cs="Arial"/>
          <w:lang w:val="sr-Latn-RS"/>
        </w:rPr>
        <w:t>3.2025</w:t>
      </w:r>
      <w:r w:rsidR="00AF438D" w:rsidRPr="00AF438D">
        <w:rPr>
          <w:rFonts w:ascii="Arial" w:hAnsi="Arial" w:cs="Arial"/>
          <w:lang w:val="sr-Cyrl-RS"/>
        </w:rPr>
        <w:t>. године</w:t>
      </w:r>
      <w:r w:rsidR="00147F20" w:rsidRPr="00330293">
        <w:rPr>
          <w:rFonts w:ascii="Arial" w:hAnsi="Arial" w:cs="Arial"/>
          <w:lang w:val="sr-Cyrl-RS"/>
        </w:rPr>
        <w:t>.</w:t>
      </w:r>
    </w:p>
    <w:p w:rsidR="005546E5" w:rsidRPr="008737D2" w:rsidRDefault="00147F20" w:rsidP="00FD5EDF">
      <w:pPr>
        <w:ind w:firstLine="720"/>
        <w:jc w:val="both"/>
        <w:rPr>
          <w:rFonts w:ascii="Arial" w:hAnsi="Arial" w:cs="Arial"/>
          <w:lang w:val="sr-Cyrl-RS"/>
        </w:rPr>
      </w:pPr>
      <w:r w:rsidRPr="008737D2">
        <w:rPr>
          <w:rFonts w:ascii="Arial" w:hAnsi="Arial" w:cs="Arial"/>
          <w:lang w:val="sr-Cyrl-RS"/>
        </w:rPr>
        <w:t xml:space="preserve">Конкурс је расписан на основу </w:t>
      </w:r>
      <w:r w:rsidR="005546E5" w:rsidRPr="008737D2">
        <w:rPr>
          <w:rFonts w:ascii="Arial" w:hAnsi="Arial" w:cs="Arial"/>
          <w:lang w:val="sr-Cyrl-RS"/>
        </w:rPr>
        <w:t xml:space="preserve">Уредбе о условима и критеријумима усклађености државне помоћи у области јавног информисања („Сл.гласник РС“, број </w:t>
      </w:r>
      <w:r w:rsidR="00AF438D" w:rsidRPr="00AF438D">
        <w:rPr>
          <w:rFonts w:ascii="Arial" w:hAnsi="Arial" w:cs="Arial"/>
          <w:lang w:val="sr-Latn-CS"/>
        </w:rPr>
        <w:t>9/2022</w:t>
      </w:r>
      <w:r w:rsidR="00AF438D" w:rsidRPr="00AF438D">
        <w:rPr>
          <w:rFonts w:ascii="Arial" w:hAnsi="Arial" w:cs="Arial"/>
          <w:lang w:val="sr-Cyrl-RS"/>
        </w:rPr>
        <w:t xml:space="preserve"> и 21/2023</w:t>
      </w:r>
      <w:r w:rsidR="005546E5" w:rsidRPr="008737D2">
        <w:rPr>
          <w:rFonts w:ascii="Arial" w:hAnsi="Arial" w:cs="Arial"/>
          <w:lang w:val="sr-Cyrl-RS"/>
        </w:rPr>
        <w:t>).</w:t>
      </w:r>
      <w:r w:rsidR="005546E5" w:rsidRPr="008737D2">
        <w:rPr>
          <w:rFonts w:ascii="Arial" w:eastAsiaTheme="minorHAnsi" w:hAnsi="Arial" w:cs="Arial"/>
          <w:lang w:val="sr-Cyrl-RS"/>
        </w:rPr>
        <w:t xml:space="preserve"> </w:t>
      </w:r>
      <w:r w:rsidR="005546E5" w:rsidRPr="008737D2">
        <w:rPr>
          <w:rFonts w:ascii="Arial" w:hAnsi="Arial" w:cs="Arial"/>
          <w:lang w:val="sr-Cyrl-RS"/>
        </w:rPr>
        <w:t>Учесн</w:t>
      </w:r>
      <w:r w:rsidR="008737D2" w:rsidRPr="008737D2">
        <w:rPr>
          <w:rFonts w:ascii="Arial" w:hAnsi="Arial" w:cs="Arial"/>
          <w:lang w:val="sr-Cyrl-RS"/>
        </w:rPr>
        <w:t>и</w:t>
      </w:r>
      <w:r w:rsidR="005546E5" w:rsidRPr="008737D2">
        <w:rPr>
          <w:rFonts w:ascii="Arial" w:hAnsi="Arial" w:cs="Arial"/>
          <w:lang w:val="sr-Cyrl-RS"/>
        </w:rPr>
        <w:t xml:space="preserve">ци Конкурса, могли су поднети захтев за суфинансирање највише до 50% оправданих трошкова за реализацију пројекта производње медијских садржаја намењених телевизији, а </w:t>
      </w:r>
      <w:r w:rsidR="005546E5" w:rsidRPr="008737D2">
        <w:rPr>
          <w:rFonts w:ascii="Arial" w:hAnsi="Arial" w:cs="Arial"/>
        </w:rPr>
        <w:t xml:space="preserve">за </w:t>
      </w:r>
      <w:proofErr w:type="spellStart"/>
      <w:r w:rsidR="005546E5" w:rsidRPr="008737D2">
        <w:rPr>
          <w:rFonts w:ascii="Arial" w:hAnsi="Arial" w:cs="Arial"/>
        </w:rPr>
        <w:t>суфинансирање</w:t>
      </w:r>
      <w:proofErr w:type="spellEnd"/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пројеката</w:t>
      </w:r>
      <w:proofErr w:type="spellEnd"/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производње</w:t>
      </w:r>
      <w:proofErr w:type="spellEnd"/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медијских</w:t>
      </w:r>
      <w:proofErr w:type="spellEnd"/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садржаја</w:t>
      </w:r>
      <w:proofErr w:type="spellEnd"/>
      <w:r w:rsidR="005546E5" w:rsidRPr="008737D2">
        <w:rPr>
          <w:rFonts w:ascii="Arial" w:hAnsi="Arial" w:cs="Arial"/>
          <w:lang w:val="sr-Cyrl-RS"/>
        </w:rPr>
        <w:t xml:space="preserve"> </w:t>
      </w:r>
      <w:r w:rsidR="005546E5" w:rsidRPr="008737D2">
        <w:rPr>
          <w:rFonts w:ascii="Arial" w:hAnsi="Arial" w:cs="Arial"/>
        </w:rPr>
        <w:t xml:space="preserve">за </w:t>
      </w:r>
      <w:proofErr w:type="spellStart"/>
      <w:r w:rsidR="005546E5" w:rsidRPr="008737D2">
        <w:rPr>
          <w:rFonts w:ascii="Arial" w:hAnsi="Arial" w:cs="Arial"/>
        </w:rPr>
        <w:t>штампане</w:t>
      </w:r>
      <w:proofErr w:type="spellEnd"/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медије</w:t>
      </w:r>
      <w:proofErr w:type="spellEnd"/>
      <w:r w:rsidR="005546E5" w:rsidRPr="008737D2">
        <w:rPr>
          <w:rFonts w:ascii="Arial" w:hAnsi="Arial" w:cs="Arial"/>
        </w:rPr>
        <w:t xml:space="preserve">, </w:t>
      </w:r>
      <w:proofErr w:type="spellStart"/>
      <w:r w:rsidR="005546E5" w:rsidRPr="008737D2">
        <w:rPr>
          <w:rFonts w:ascii="Arial" w:hAnsi="Arial" w:cs="Arial"/>
        </w:rPr>
        <w:t>радио</w:t>
      </w:r>
      <w:proofErr w:type="spellEnd"/>
      <w:r w:rsidR="005546E5" w:rsidRPr="008737D2">
        <w:rPr>
          <w:rFonts w:ascii="Arial" w:hAnsi="Arial" w:cs="Arial"/>
          <w:lang w:val="sr-Cyrl-RS"/>
        </w:rPr>
        <w:t xml:space="preserve"> и</w:t>
      </w:r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интернет</w:t>
      </w:r>
      <w:proofErr w:type="spellEnd"/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медије</w:t>
      </w:r>
      <w:proofErr w:type="spellEnd"/>
      <w:r w:rsidR="005546E5" w:rsidRPr="008737D2">
        <w:rPr>
          <w:rFonts w:ascii="Arial" w:hAnsi="Arial" w:cs="Arial"/>
        </w:rPr>
        <w:t xml:space="preserve">, </w:t>
      </w:r>
      <w:r w:rsidR="005546E5" w:rsidRPr="008737D2">
        <w:rPr>
          <w:rFonts w:ascii="Arial" w:hAnsi="Arial" w:cs="Arial"/>
          <w:lang w:val="sr-Cyrl-RS"/>
        </w:rPr>
        <w:t>који су од локалног значаја,</w:t>
      </w:r>
      <w:r w:rsidR="005546E5" w:rsidRPr="008737D2">
        <w:rPr>
          <w:rFonts w:ascii="Arial" w:hAnsi="Arial" w:cs="Arial"/>
        </w:rPr>
        <w:t xml:space="preserve"> </w:t>
      </w:r>
      <w:r w:rsidR="005546E5" w:rsidRPr="008737D2">
        <w:rPr>
          <w:rFonts w:ascii="Arial" w:hAnsi="Arial" w:cs="Arial"/>
          <w:lang w:val="sr-Cyrl-RS"/>
        </w:rPr>
        <w:t>могли су поднети захтев за суфинансирање највише</w:t>
      </w:r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до</w:t>
      </w:r>
      <w:proofErr w:type="spellEnd"/>
      <w:r w:rsidR="005546E5" w:rsidRPr="008737D2">
        <w:rPr>
          <w:rFonts w:ascii="Arial" w:hAnsi="Arial" w:cs="Arial"/>
        </w:rPr>
        <w:t xml:space="preserve"> 80% </w:t>
      </w:r>
      <w:r w:rsidR="005546E5" w:rsidRPr="008737D2">
        <w:rPr>
          <w:rFonts w:ascii="Arial" w:hAnsi="Arial" w:cs="Arial"/>
          <w:lang w:val="sr-Cyrl-RS"/>
        </w:rPr>
        <w:t>оправданих трошкова за реализацију</w:t>
      </w:r>
      <w:r w:rsidR="005546E5" w:rsidRPr="008737D2">
        <w:rPr>
          <w:rFonts w:ascii="Arial" w:hAnsi="Arial" w:cs="Arial"/>
        </w:rPr>
        <w:t xml:space="preserve"> </w:t>
      </w:r>
      <w:proofErr w:type="spellStart"/>
      <w:r w:rsidR="005546E5" w:rsidRPr="008737D2">
        <w:rPr>
          <w:rFonts w:ascii="Arial" w:hAnsi="Arial" w:cs="Arial"/>
        </w:rPr>
        <w:t>пројекта</w:t>
      </w:r>
      <w:proofErr w:type="spellEnd"/>
      <w:r w:rsidR="005546E5" w:rsidRPr="008737D2">
        <w:rPr>
          <w:rFonts w:ascii="Arial" w:hAnsi="Arial" w:cs="Arial"/>
          <w:lang w:val="sr-Cyrl-RS"/>
        </w:rPr>
        <w:t>.</w:t>
      </w:r>
    </w:p>
    <w:p w:rsidR="0012516A" w:rsidRPr="008737D2" w:rsidRDefault="008958C1" w:rsidP="00147F20">
      <w:pPr>
        <w:jc w:val="both"/>
        <w:rPr>
          <w:rFonts w:ascii="Arial" w:hAnsi="Arial" w:cs="Arial"/>
          <w:b/>
        </w:rPr>
      </w:pPr>
      <w:proofErr w:type="spellStart"/>
      <w:r w:rsidRPr="008737D2">
        <w:rPr>
          <w:rFonts w:ascii="Arial" w:hAnsi="Arial" w:cs="Arial"/>
          <w:b/>
        </w:rPr>
        <w:t>Намена</w:t>
      </w:r>
      <w:proofErr w:type="spellEnd"/>
      <w:r w:rsidRPr="008737D2">
        <w:rPr>
          <w:rFonts w:ascii="Arial" w:hAnsi="Arial" w:cs="Arial"/>
          <w:b/>
        </w:rPr>
        <w:t xml:space="preserve"> </w:t>
      </w:r>
      <w:proofErr w:type="spellStart"/>
      <w:r w:rsidRPr="008737D2">
        <w:rPr>
          <w:rFonts w:ascii="Arial" w:hAnsi="Arial" w:cs="Arial"/>
          <w:b/>
        </w:rPr>
        <w:t>конкурса</w:t>
      </w:r>
      <w:proofErr w:type="spellEnd"/>
    </w:p>
    <w:p w:rsidR="0012516A" w:rsidRPr="008737D2" w:rsidRDefault="008958C1" w:rsidP="00DE2A5F">
      <w:pPr>
        <w:jc w:val="both"/>
        <w:rPr>
          <w:rFonts w:ascii="Arial" w:hAnsi="Arial" w:cs="Arial"/>
          <w:lang w:val="sr-Cyrl-RS"/>
        </w:rPr>
      </w:pPr>
      <w:proofErr w:type="gramStart"/>
      <w:r w:rsidRPr="008737D2">
        <w:rPr>
          <w:rFonts w:ascii="Arial" w:hAnsi="Arial" w:cs="Arial"/>
        </w:rPr>
        <w:t>Намена конкурса је суфинансирање производње медијских садржаја који доприносе остваривању јавног интереса у области јавног информисања, дефинисаног чланом 15.</w:t>
      </w:r>
      <w:proofErr w:type="gramEnd"/>
      <w:r w:rsidRPr="008737D2">
        <w:rPr>
          <w:rFonts w:ascii="Arial" w:hAnsi="Arial" w:cs="Arial"/>
        </w:rPr>
        <w:t xml:space="preserve"> </w:t>
      </w:r>
      <w:proofErr w:type="gramStart"/>
      <w:r w:rsidRPr="008737D2">
        <w:rPr>
          <w:rFonts w:ascii="Arial" w:hAnsi="Arial" w:cs="Arial"/>
        </w:rPr>
        <w:t>Закона о јавном информисању и медијима.</w:t>
      </w:r>
      <w:proofErr w:type="gramEnd"/>
      <w:r w:rsidRPr="008737D2">
        <w:rPr>
          <w:rFonts w:ascii="Arial" w:hAnsi="Arial" w:cs="Arial"/>
        </w:rPr>
        <w:br/>
      </w:r>
    </w:p>
    <w:p w:rsidR="0012516A" w:rsidRPr="008737D2" w:rsidRDefault="008958C1" w:rsidP="00DE2A5F">
      <w:pPr>
        <w:pStyle w:val="Heading2"/>
        <w:rPr>
          <w:rFonts w:ascii="Arial" w:hAnsi="Arial" w:cs="Arial"/>
          <w:color w:val="auto"/>
          <w:sz w:val="22"/>
          <w:szCs w:val="22"/>
          <w:lang w:val="sr-Cyrl-RS"/>
        </w:rPr>
      </w:pP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lastRenderedPageBreak/>
        <w:t>Критеријуми</w:t>
      </w:r>
      <w:proofErr w:type="spellEnd"/>
      <w:r w:rsidRPr="008737D2">
        <w:rPr>
          <w:rFonts w:ascii="Arial" w:hAnsi="Arial" w:cs="Arial"/>
          <w:color w:val="auto"/>
          <w:sz w:val="22"/>
          <w:szCs w:val="22"/>
        </w:rPr>
        <w:t xml:space="preserve"> за </w:t>
      </w: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t>оцену</w:t>
      </w:r>
      <w:proofErr w:type="spellEnd"/>
      <w:r w:rsidRPr="008737D2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t>пројеката</w:t>
      </w:r>
      <w:proofErr w:type="spellEnd"/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Критеријуми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на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основу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којих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пројекти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оцењивани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: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1)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Мера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у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којој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је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предложена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пројектна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активност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подобна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да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оствари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јавни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интерес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у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области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јавног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информисања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, а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посебно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: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1.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релевантност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пројекта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;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2.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изводљивост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пројекта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;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3.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праћење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реализације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пројекта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;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4.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капацитети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предлагача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пројекта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;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5.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доступност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садржаја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циљној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групи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;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6.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буџет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и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оправданост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трошкова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.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2)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Мера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у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којој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медиј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путем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кога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ће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бити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реализован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пројекат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придржава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професионалних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и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етичких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стандарда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: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1.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да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ли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медију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путем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којег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ће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бити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реализован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пројекат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изречене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мере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од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стране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државних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органа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Регулаторног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тела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за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електронске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медије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или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Савета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за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штампу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, у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последњих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годину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дана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због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кршења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професионалних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и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етичких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стандарда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;</w:t>
      </w:r>
    </w:p>
    <w:p w:rsidR="00D8380A" w:rsidRPr="008737D2" w:rsidRDefault="00D8380A" w:rsidP="00D8380A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r-Cyrl-RS"/>
        </w:rPr>
      </w:pPr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2. </w:t>
      </w:r>
      <w:proofErr w:type="spellStart"/>
      <w:proofErr w:type="gram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тежина</w:t>
      </w:r>
      <w:proofErr w:type="spellEnd"/>
      <w:proofErr w:type="gram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прекршаја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и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учесталост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понављања</w:t>
      </w:r>
      <w:proofErr w:type="spellEnd"/>
      <w:r w:rsidRPr="008737D2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.</w:t>
      </w:r>
    </w:p>
    <w:p w:rsidR="00D8380A" w:rsidRPr="008737D2" w:rsidRDefault="00D8380A" w:rsidP="00D8380A">
      <w:pPr>
        <w:pStyle w:val="Heading2"/>
        <w:rPr>
          <w:rFonts w:ascii="Arial" w:hAnsi="Arial" w:cs="Arial"/>
          <w:color w:val="auto"/>
          <w:sz w:val="22"/>
          <w:szCs w:val="22"/>
          <w:lang w:val="sr-Cyrl-RS"/>
        </w:rPr>
      </w:pPr>
      <w:r w:rsidRPr="008737D2">
        <w:rPr>
          <w:rFonts w:ascii="Arial" w:hAnsi="Arial" w:cs="Arial"/>
          <w:color w:val="auto"/>
          <w:sz w:val="22"/>
          <w:szCs w:val="22"/>
          <w:lang w:val="sr-Cyrl-RS"/>
        </w:rPr>
        <w:t>Финансијски аспекти конкурса</w:t>
      </w:r>
    </w:p>
    <w:p w:rsidR="00503FEE" w:rsidRPr="001D0390" w:rsidRDefault="00D8380A" w:rsidP="00D8380A">
      <w:pPr>
        <w:pStyle w:val="Heading2"/>
        <w:jc w:val="both"/>
        <w:rPr>
          <w:color w:val="auto"/>
          <w:sz w:val="22"/>
          <w:szCs w:val="22"/>
          <w:lang w:val="sr-Cyrl-RS"/>
        </w:rPr>
      </w:pPr>
      <w:r w:rsidRPr="001D0390">
        <w:rPr>
          <w:rFonts w:ascii="Arial" w:hAnsi="Arial" w:cs="Arial"/>
          <w:b w:val="0"/>
          <w:color w:val="auto"/>
          <w:sz w:val="22"/>
          <w:szCs w:val="22"/>
          <w:lang w:val="sr-Cyrl-RS"/>
        </w:rPr>
        <w:t xml:space="preserve">За реализацију овог конкурса опредељено је укупно </w:t>
      </w:r>
      <w:r w:rsidR="001A06B4" w:rsidRPr="001D0390">
        <w:rPr>
          <w:rFonts w:ascii="Arial" w:hAnsi="Arial" w:cs="Arial"/>
          <w:b w:val="0"/>
          <w:color w:val="auto"/>
          <w:sz w:val="22"/>
          <w:szCs w:val="22"/>
          <w:lang w:val="sr-Cyrl-RS"/>
        </w:rPr>
        <w:t>80.750.000 динара, од чега 76.950.000 динара за привредна друштва и предузетнике, а 3.800.000 динара за организације цивилног друштва.</w:t>
      </w:r>
    </w:p>
    <w:p w:rsidR="00503FEE" w:rsidRPr="001D0390" w:rsidRDefault="001A06B4" w:rsidP="00503FEE">
      <w:pPr>
        <w:rPr>
          <w:lang w:val="sr-Cyrl-RS"/>
        </w:rPr>
      </w:pPr>
      <w:r w:rsidRPr="001D0390">
        <w:rPr>
          <w:rFonts w:ascii="Arial" w:eastAsiaTheme="majorEastAsia" w:hAnsi="Arial" w:cs="Arial"/>
          <w:bCs/>
          <w:lang w:val="sr-Cyrl-RS"/>
        </w:rPr>
        <w:t>Највећи износ средстава који се одобрава по пројекту је 20.000.000 динара, а најмањи износ који се одобрава је 150.000 динара.</w:t>
      </w:r>
    </w:p>
    <w:p w:rsidR="00503FEE" w:rsidRPr="008737D2" w:rsidRDefault="00503FEE" w:rsidP="00503FEE">
      <w:pPr>
        <w:rPr>
          <w:rFonts w:ascii="Arial" w:hAnsi="Arial" w:cs="Arial"/>
          <w:lang w:val="sr-Cyrl-RS"/>
        </w:rPr>
      </w:pPr>
      <w:r w:rsidRPr="008737D2">
        <w:rPr>
          <w:rFonts w:ascii="Arial" w:hAnsi="Arial" w:cs="Arial"/>
          <w:b/>
          <w:lang w:val="sr-Cyrl-RS"/>
        </w:rPr>
        <w:t>Пријављени пројекти</w:t>
      </w:r>
    </w:p>
    <w:p w:rsidR="00503FEE" w:rsidRPr="008369EE" w:rsidRDefault="008369EE" w:rsidP="00503FEE">
      <w:pPr>
        <w:rPr>
          <w:rFonts w:ascii="Arial" w:hAnsi="Arial" w:cs="Arial"/>
          <w:lang w:val="sr-Cyrl-RS"/>
        </w:rPr>
      </w:pPr>
      <w:r w:rsidRPr="008369EE">
        <w:rPr>
          <w:rFonts w:ascii="Arial" w:eastAsia="Calibri" w:hAnsi="Arial" w:cs="Arial"/>
          <w:sz w:val="20"/>
          <w:szCs w:val="20"/>
          <w:lang w:val="ru-RU"/>
        </w:rPr>
        <w:t xml:space="preserve">На Конкурс за суфинансирање пројеката производње медијских садржаја на територији Града Ниша у 2025. години, поднете су 63 пројектне пријаве. </w:t>
      </w:r>
      <w:r w:rsidR="00503FEE" w:rsidRPr="008369EE">
        <w:rPr>
          <w:rFonts w:ascii="Arial" w:hAnsi="Arial" w:cs="Arial"/>
          <w:lang w:val="sr-Cyrl-RS"/>
        </w:rPr>
        <w:t xml:space="preserve">Због неиспуњавања услова Конкурса решењем је одбачено  </w:t>
      </w:r>
      <w:r>
        <w:rPr>
          <w:rFonts w:ascii="Arial" w:hAnsi="Arial" w:cs="Arial"/>
          <w:lang w:val="sr-Cyrl-RS"/>
        </w:rPr>
        <w:t xml:space="preserve">три </w:t>
      </w:r>
      <w:r w:rsidR="00503FEE" w:rsidRPr="008369EE">
        <w:rPr>
          <w:rFonts w:ascii="Arial" w:hAnsi="Arial" w:cs="Arial"/>
          <w:lang w:val="sr-Cyrl-RS"/>
        </w:rPr>
        <w:t xml:space="preserve"> пројектн</w:t>
      </w:r>
      <w:r>
        <w:rPr>
          <w:rFonts w:ascii="Arial" w:hAnsi="Arial" w:cs="Arial"/>
          <w:lang w:val="sr-Cyrl-RS"/>
        </w:rPr>
        <w:t>е</w:t>
      </w:r>
      <w:r w:rsidR="00503FEE" w:rsidRPr="008369EE">
        <w:rPr>
          <w:rFonts w:ascii="Arial" w:hAnsi="Arial" w:cs="Arial"/>
          <w:lang w:val="sr-Cyrl-RS"/>
        </w:rPr>
        <w:t xml:space="preserve"> пријав</w:t>
      </w:r>
      <w:r>
        <w:rPr>
          <w:rFonts w:ascii="Arial" w:hAnsi="Arial" w:cs="Arial"/>
          <w:lang w:val="sr-Cyrl-RS"/>
        </w:rPr>
        <w:t>е</w:t>
      </w:r>
      <w:r w:rsidR="00503FEE" w:rsidRPr="008369EE">
        <w:rPr>
          <w:rFonts w:ascii="Arial" w:hAnsi="Arial" w:cs="Arial"/>
          <w:lang w:val="sr-Cyrl-RS"/>
        </w:rPr>
        <w:t>.</w:t>
      </w:r>
    </w:p>
    <w:p w:rsidR="009C7B7A" w:rsidRPr="008737D2" w:rsidRDefault="009C7B7A" w:rsidP="00D8380A">
      <w:pPr>
        <w:rPr>
          <w:rFonts w:ascii="Arial" w:eastAsia="Calibri" w:hAnsi="Arial" w:cs="Arial"/>
          <w:b/>
          <w:lang w:val="sr-Cyrl-RS"/>
        </w:rPr>
      </w:pPr>
    </w:p>
    <w:p w:rsidR="00503FEE" w:rsidRPr="008737D2" w:rsidRDefault="00503FEE" w:rsidP="00D8380A">
      <w:pPr>
        <w:rPr>
          <w:rFonts w:ascii="Arial" w:eastAsia="Calibri" w:hAnsi="Arial" w:cs="Arial"/>
          <w:b/>
          <w:lang w:val="sr-Cyrl-RS"/>
        </w:rPr>
      </w:pPr>
      <w:r w:rsidRPr="008737D2">
        <w:rPr>
          <w:rFonts w:ascii="Arial" w:eastAsia="Calibri" w:hAnsi="Arial" w:cs="Arial"/>
          <w:b/>
          <w:lang w:val="sr-Cyrl-RS"/>
        </w:rPr>
        <w:t>Именовање и улога стручне комисије</w:t>
      </w:r>
    </w:p>
    <w:p w:rsidR="00276678" w:rsidRPr="00737E30" w:rsidRDefault="00276678" w:rsidP="00276678">
      <w:pPr>
        <w:jc w:val="both"/>
        <w:rPr>
          <w:rFonts w:ascii="Arial" w:eastAsia="Calibri" w:hAnsi="Arial" w:cs="Arial"/>
          <w:lang w:val="sr-Cyrl-RS"/>
        </w:rPr>
      </w:pPr>
      <w:r w:rsidRPr="00737E30">
        <w:rPr>
          <w:rFonts w:ascii="Arial" w:eastAsia="Calibri" w:hAnsi="Arial" w:cs="Arial"/>
          <w:lang w:val="sr-Cyrl-RS"/>
        </w:rPr>
        <w:t xml:space="preserve">За чланове  комисије </w:t>
      </w:r>
      <w:r w:rsidR="00737E30">
        <w:rPr>
          <w:rFonts w:ascii="Arial" w:eastAsia="Calibri" w:hAnsi="Arial" w:cs="Arial"/>
          <w:lang w:val="sr-Cyrl-RS"/>
        </w:rPr>
        <w:t xml:space="preserve">путем ЈИС-а </w:t>
      </w:r>
      <w:r w:rsidRPr="00737E30">
        <w:rPr>
          <w:rFonts w:ascii="Arial" w:eastAsia="Calibri" w:hAnsi="Arial" w:cs="Arial"/>
          <w:lang w:val="sr-Cyrl-RS"/>
        </w:rPr>
        <w:t>пријавило се укупно 16 кандидата,</w:t>
      </w:r>
      <w:r w:rsidRPr="00960F0E">
        <w:rPr>
          <w:rFonts w:ascii="Arial" w:eastAsia="Calibri" w:hAnsi="Arial" w:cs="Arial"/>
          <w:color w:val="FF0000"/>
          <w:lang w:val="sr-Cyrl-RS"/>
        </w:rPr>
        <w:t xml:space="preserve"> </w:t>
      </w:r>
      <w:r w:rsidRPr="00737E30">
        <w:rPr>
          <w:rFonts w:ascii="Arial" w:eastAsia="Calibri" w:hAnsi="Arial" w:cs="Arial"/>
          <w:lang w:val="sr-Cyrl-RS"/>
        </w:rPr>
        <w:t xml:space="preserve">од чега </w:t>
      </w:r>
      <w:r w:rsidR="00737E30" w:rsidRPr="00737E30">
        <w:rPr>
          <w:rFonts w:ascii="Arial" w:eastAsia="Calibri" w:hAnsi="Arial" w:cs="Arial"/>
          <w:lang w:val="sr-Cyrl-RS"/>
        </w:rPr>
        <w:t>6</w:t>
      </w:r>
      <w:r w:rsidRPr="00737E30">
        <w:rPr>
          <w:rFonts w:ascii="Arial" w:eastAsia="Calibri" w:hAnsi="Arial" w:cs="Arial"/>
          <w:lang w:val="sr-Cyrl-RS"/>
        </w:rPr>
        <w:t xml:space="preserve"> кандидата које су предложила новинарска и медијска удружења и</w:t>
      </w:r>
      <w:r w:rsidRPr="00960F0E">
        <w:rPr>
          <w:rFonts w:ascii="Arial" w:eastAsia="Calibri" w:hAnsi="Arial" w:cs="Arial"/>
          <w:color w:val="FF0000"/>
          <w:lang w:val="sr-Cyrl-RS"/>
        </w:rPr>
        <w:t xml:space="preserve"> </w:t>
      </w:r>
      <w:r w:rsidR="00737E30" w:rsidRPr="00737E30">
        <w:rPr>
          <w:rFonts w:ascii="Arial" w:eastAsia="Calibri" w:hAnsi="Arial" w:cs="Arial"/>
          <w:lang w:val="sr-Cyrl-RS"/>
        </w:rPr>
        <w:t>10</w:t>
      </w:r>
      <w:r w:rsidRPr="00737E30">
        <w:rPr>
          <w:rFonts w:ascii="Arial" w:eastAsia="Calibri" w:hAnsi="Arial" w:cs="Arial"/>
          <w:lang w:val="sr-Cyrl-RS"/>
        </w:rPr>
        <w:t xml:space="preserve"> </w:t>
      </w:r>
      <w:r w:rsidR="005202EF" w:rsidRPr="00737E30">
        <w:rPr>
          <w:rFonts w:ascii="Arial" w:eastAsia="Calibri" w:hAnsi="Arial" w:cs="Arial"/>
          <w:lang w:val="sr-Cyrl-RS"/>
        </w:rPr>
        <w:t xml:space="preserve">кандидата из </w:t>
      </w:r>
      <w:r w:rsidR="005202EF" w:rsidRPr="00737E30">
        <w:rPr>
          <w:rFonts w:ascii="Arial" w:eastAsia="Calibri" w:hAnsi="Arial" w:cs="Arial"/>
          <w:lang w:val="sr-Cyrl-RS"/>
        </w:rPr>
        <w:lastRenderedPageBreak/>
        <w:t>редова</w:t>
      </w:r>
      <w:r w:rsidRPr="00737E30">
        <w:rPr>
          <w:rFonts w:ascii="Arial" w:eastAsia="Calibri" w:hAnsi="Arial" w:cs="Arial"/>
          <w:lang w:val="sr-Cyrl-RS"/>
        </w:rPr>
        <w:t xml:space="preserve"> теоретичара, аналитичара и практичара из области медија који су се самостално пријавили.</w:t>
      </w:r>
    </w:p>
    <w:p w:rsidR="00087510" w:rsidRPr="008737D2" w:rsidRDefault="00276678" w:rsidP="00087510">
      <w:pPr>
        <w:jc w:val="both"/>
        <w:rPr>
          <w:rFonts w:ascii="Arial" w:eastAsia="Calibri" w:hAnsi="Arial" w:cs="Arial"/>
          <w:lang w:val="sr-Cyrl-RS"/>
        </w:rPr>
      </w:pPr>
      <w:r w:rsidRPr="008737D2">
        <w:rPr>
          <w:rFonts w:ascii="Arial" w:eastAsia="Calibri" w:hAnsi="Arial" w:cs="Arial"/>
          <w:lang w:val="sr-Cyrl-RS"/>
        </w:rPr>
        <w:t xml:space="preserve">Биографије кандидата за чланове комисије вредноване су </w:t>
      </w:r>
      <w:r w:rsidR="009D3DA4">
        <w:rPr>
          <w:rFonts w:ascii="Arial" w:eastAsia="Calibri" w:hAnsi="Arial" w:cs="Arial"/>
          <w:lang w:val="sr-Cyrl-RS"/>
        </w:rPr>
        <w:t xml:space="preserve">путем ЈИС-а </w:t>
      </w:r>
      <w:r w:rsidRPr="008737D2">
        <w:rPr>
          <w:rFonts w:ascii="Arial" w:eastAsia="Calibri" w:hAnsi="Arial" w:cs="Arial"/>
          <w:lang w:val="sr-Cyrl-RS"/>
        </w:rPr>
        <w:t>на основу бодовне листе за оцену биографија. Стручна служба саставила је ранг листу пријављених кандидата</w:t>
      </w:r>
      <w:r w:rsidR="009D3DA4">
        <w:rPr>
          <w:rFonts w:ascii="Arial" w:eastAsia="Calibri" w:hAnsi="Arial" w:cs="Arial"/>
          <w:lang w:val="sr-Cyrl-RS"/>
        </w:rPr>
        <w:t>,</w:t>
      </w:r>
      <w:r w:rsidRPr="008737D2">
        <w:rPr>
          <w:rFonts w:ascii="Arial" w:eastAsia="Calibri" w:hAnsi="Arial" w:cs="Arial"/>
          <w:lang w:val="sr-Cyrl-RS"/>
        </w:rPr>
        <w:t xml:space="preserve"> на основу броја добијених бодова. На основу ранг листе, вршилац дужности</w:t>
      </w:r>
      <w:r w:rsidRPr="008737D2">
        <w:rPr>
          <w:rFonts w:ascii="Arial" w:eastAsia="Calibri" w:hAnsi="Arial" w:cs="Arial"/>
          <w:lang w:val="sr-Latn-CS"/>
        </w:rPr>
        <w:t xml:space="preserve"> </w:t>
      </w:r>
      <w:r w:rsidRPr="008737D2">
        <w:rPr>
          <w:rFonts w:ascii="Arial" w:eastAsia="Calibri" w:hAnsi="Arial" w:cs="Arial"/>
          <w:lang w:val="sr-Cyrl-RS"/>
        </w:rPr>
        <w:t>н</w:t>
      </w:r>
      <w:r w:rsidRPr="008737D2">
        <w:rPr>
          <w:rFonts w:ascii="Arial" w:eastAsia="Calibri" w:hAnsi="Arial" w:cs="Arial"/>
          <w:lang w:val="sr-Cyrl-CS"/>
        </w:rPr>
        <w:t xml:space="preserve">ачелника Градске управе за </w:t>
      </w:r>
      <w:r w:rsidR="00960F0E" w:rsidRPr="00960F0E">
        <w:rPr>
          <w:rFonts w:ascii="Arial" w:eastAsia="Calibri" w:hAnsi="Arial" w:cs="Arial"/>
          <w:lang w:val="sr-Cyrl-CS"/>
        </w:rPr>
        <w:t>социјалну и породичну заштиту, образовање</w:t>
      </w:r>
      <w:r w:rsidR="00960F0E">
        <w:rPr>
          <w:rFonts w:ascii="Arial" w:eastAsia="Calibri" w:hAnsi="Arial" w:cs="Arial"/>
          <w:lang w:val="sr-Cyrl-CS"/>
        </w:rPr>
        <w:t>,</w:t>
      </w:r>
      <w:r w:rsidR="00960F0E" w:rsidRPr="00960F0E">
        <w:rPr>
          <w:rFonts w:ascii="Arial" w:eastAsia="Calibri" w:hAnsi="Arial" w:cs="Arial"/>
          <w:lang w:val="sr-Cyrl-CS"/>
        </w:rPr>
        <w:t xml:space="preserve"> културу и спорт </w:t>
      </w:r>
      <w:r w:rsidRPr="008737D2">
        <w:rPr>
          <w:rFonts w:ascii="Arial" w:eastAsia="Calibri" w:hAnsi="Arial" w:cs="Arial"/>
          <w:lang w:val="sr-Cyrl-CS"/>
        </w:rPr>
        <w:t xml:space="preserve">Града Ниша, донео је </w:t>
      </w:r>
      <w:r w:rsidRPr="007D4D61">
        <w:rPr>
          <w:rFonts w:ascii="Arial" w:eastAsia="Calibri" w:hAnsi="Arial" w:cs="Arial"/>
          <w:lang w:val="sr-Cyrl-CS"/>
        </w:rPr>
        <w:t xml:space="preserve">Решење број </w:t>
      </w:r>
      <w:r w:rsidR="007D4D61" w:rsidRPr="007D4D61">
        <w:rPr>
          <w:rFonts w:ascii="Arial" w:eastAsia="Calibri" w:hAnsi="Arial" w:cs="Arial"/>
          <w:sz w:val="20"/>
          <w:szCs w:val="20"/>
          <w:lang w:val="sr-Cyrl-RS"/>
        </w:rPr>
        <w:t>432-84/2025-07 од 09.05.2025. године</w:t>
      </w:r>
      <w:r w:rsidRPr="007D4D61">
        <w:rPr>
          <w:rFonts w:ascii="Arial" w:eastAsia="Calibri" w:hAnsi="Arial" w:cs="Arial"/>
          <w:lang w:val="sr-Latn-CS"/>
        </w:rPr>
        <w:t>,</w:t>
      </w:r>
      <w:r w:rsidRPr="007D4D61">
        <w:rPr>
          <w:rFonts w:ascii="Arial" w:eastAsia="Calibri" w:hAnsi="Arial" w:cs="Arial"/>
          <w:lang w:val="sr-Cyrl-RS"/>
        </w:rPr>
        <w:t xml:space="preserve"> </w:t>
      </w:r>
      <w:r w:rsidRPr="008737D2">
        <w:rPr>
          <w:rFonts w:ascii="Arial" w:eastAsia="Calibri" w:hAnsi="Arial" w:cs="Arial"/>
          <w:lang w:val="sr-Cyrl-RS"/>
        </w:rPr>
        <w:t>којим је</w:t>
      </w:r>
      <w:r w:rsidRPr="008737D2">
        <w:rPr>
          <w:rFonts w:ascii="Arial" w:eastAsia="Calibri" w:hAnsi="Arial" w:cs="Arial"/>
          <w:lang w:val="sr-Cyrl-CS"/>
        </w:rPr>
        <w:t xml:space="preserve"> образована Комисија</w:t>
      </w:r>
      <w:r w:rsidR="005202EF" w:rsidRPr="008737D2">
        <w:rPr>
          <w:rFonts w:ascii="Arial" w:eastAsia="Calibri" w:hAnsi="Arial" w:cs="Arial"/>
          <w:lang w:val="sr-Cyrl-CS"/>
        </w:rPr>
        <w:t xml:space="preserve"> састављена од три члана.</w:t>
      </w:r>
      <w:r w:rsidRPr="008737D2">
        <w:rPr>
          <w:rFonts w:ascii="Arial" w:eastAsia="Calibri" w:hAnsi="Arial" w:cs="Arial"/>
          <w:lang w:val="sr-Cyrl-CS"/>
        </w:rPr>
        <w:t xml:space="preserve"> </w:t>
      </w:r>
      <w:r w:rsidR="00087510" w:rsidRPr="008737D2">
        <w:rPr>
          <w:rFonts w:ascii="Arial" w:eastAsia="Calibri" w:hAnsi="Arial" w:cs="Arial"/>
          <w:lang w:val="sr-Cyrl-RS"/>
        </w:rPr>
        <w:t>Већина чланова комисије именована је на предлог новинарских и медијских удружења.</w:t>
      </w:r>
      <w:r w:rsidR="00087510" w:rsidRPr="008737D2">
        <w:rPr>
          <w:rFonts w:ascii="Times New Roman" w:eastAsiaTheme="minorHAnsi" w:hAnsi="Times New Roman" w:cs="Times New Roman"/>
          <w:lang w:val="sr-Cyrl-RS"/>
        </w:rPr>
        <w:t xml:space="preserve"> </w:t>
      </w:r>
      <w:r w:rsidR="00087510" w:rsidRPr="008737D2">
        <w:rPr>
          <w:rFonts w:ascii="Arial" w:eastAsia="Calibri" w:hAnsi="Arial" w:cs="Arial"/>
          <w:lang w:val="sr-Cyrl-RS"/>
        </w:rPr>
        <w:t>Чланови комисија су размотрили и оценили пројекте у складу са</w:t>
      </w:r>
      <w:r w:rsidR="005202EF" w:rsidRPr="008737D2">
        <w:rPr>
          <w:rFonts w:ascii="Arial" w:eastAsia="Calibri" w:hAnsi="Arial" w:cs="Arial"/>
          <w:lang w:val="sr-Cyrl-RS"/>
        </w:rPr>
        <w:t xml:space="preserve"> прописаним</w:t>
      </w:r>
      <w:r w:rsidR="00087510" w:rsidRPr="008737D2">
        <w:rPr>
          <w:rFonts w:ascii="Arial" w:eastAsia="Calibri" w:hAnsi="Arial" w:cs="Arial"/>
          <w:lang w:val="sr-Cyrl-RS"/>
        </w:rPr>
        <w:t xml:space="preserve"> критеријумима и доставили стручној служби попуњене бодовне листе за оцену пројеката.</w:t>
      </w:r>
    </w:p>
    <w:p w:rsidR="00087510" w:rsidRPr="008737D2" w:rsidRDefault="007D4D61" w:rsidP="00087510">
      <w:pPr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Комисија </w:t>
      </w:r>
      <w:r w:rsidR="00087510" w:rsidRPr="008737D2">
        <w:rPr>
          <w:rFonts w:ascii="Arial" w:eastAsia="Calibri" w:hAnsi="Arial" w:cs="Arial"/>
          <w:lang w:val="sr-Cyrl-RS"/>
        </w:rPr>
        <w:t xml:space="preserve"> је на основу додељеног броја бодова формирала ранг листу пројеката.</w:t>
      </w:r>
    </w:p>
    <w:p w:rsidR="00276678" w:rsidRPr="008737D2" w:rsidRDefault="005202EF" w:rsidP="00276678">
      <w:pPr>
        <w:jc w:val="both"/>
        <w:rPr>
          <w:rFonts w:ascii="Arial" w:eastAsia="Calibri" w:hAnsi="Arial" w:cs="Arial"/>
          <w:lang w:val="sr-Cyrl-CS"/>
        </w:rPr>
      </w:pPr>
      <w:r w:rsidRPr="008737D2">
        <w:rPr>
          <w:rFonts w:ascii="Arial" w:eastAsia="Calibri" w:hAnsi="Arial" w:cs="Arial"/>
          <w:lang w:val="sr-Cyrl-CS"/>
        </w:rPr>
        <w:t>На основу ранг листе пројеката Комисија је предложила износе средстава за сваки подржани пројекат, у складу са опредељеним износом за реализацију  конкурса.</w:t>
      </w:r>
      <w:r w:rsidR="00823485" w:rsidRPr="008737D2">
        <w:rPr>
          <w:rFonts w:ascii="Arial" w:eastAsia="Calibri" w:hAnsi="Arial" w:cs="Arial"/>
          <w:lang w:val="sr-Cyrl-CS"/>
        </w:rPr>
        <w:t xml:space="preserve"> На основу Предлога комисије</w:t>
      </w:r>
      <w:r w:rsidR="00823485" w:rsidRPr="008737D2">
        <w:rPr>
          <w:rFonts w:ascii="Times New Roman" w:eastAsiaTheme="minorHAnsi" w:hAnsi="Times New Roman" w:cs="Times New Roman"/>
          <w:lang w:val="sr-Cyrl-RS"/>
        </w:rPr>
        <w:t xml:space="preserve"> о </w:t>
      </w:r>
      <w:r w:rsidR="00823485" w:rsidRPr="008737D2">
        <w:rPr>
          <w:rFonts w:ascii="Arial" w:eastAsia="Calibri" w:hAnsi="Arial" w:cs="Arial"/>
          <w:lang w:val="sr-Cyrl-RS"/>
        </w:rPr>
        <w:t>расподели средстава са образложењем, вршилац дужности начелника је, на основу члана 26. став 6. Закона о јавном информисању и медијима донео Решење у складу са прописом.</w:t>
      </w:r>
    </w:p>
    <w:p w:rsidR="00503FEE" w:rsidRPr="008737D2" w:rsidRDefault="00823485" w:rsidP="00D8380A">
      <w:pPr>
        <w:rPr>
          <w:rFonts w:ascii="Arial" w:hAnsi="Arial" w:cs="Arial"/>
          <w:b/>
          <w:lang w:val="sr-Cyrl-CS"/>
        </w:rPr>
      </w:pPr>
      <w:r w:rsidRPr="008737D2">
        <w:rPr>
          <w:rFonts w:ascii="Arial" w:hAnsi="Arial" w:cs="Arial"/>
          <w:b/>
          <w:lang w:val="sr-Cyrl-CS"/>
        </w:rPr>
        <w:t>Подржани пројекти</w:t>
      </w:r>
    </w:p>
    <w:p w:rsidR="0032247C" w:rsidRPr="008737D2" w:rsidRDefault="0032247C" w:rsidP="0032247C">
      <w:pPr>
        <w:jc w:val="both"/>
        <w:rPr>
          <w:rFonts w:ascii="Arial" w:hAnsi="Arial" w:cs="Arial"/>
          <w:lang w:val="sr-Cyrl-RS"/>
        </w:rPr>
      </w:pPr>
      <w:r w:rsidRPr="008737D2">
        <w:rPr>
          <w:rFonts w:ascii="Arial" w:hAnsi="Arial" w:cs="Arial"/>
          <w:lang w:val="sr-Cyrl-CS"/>
        </w:rPr>
        <w:t>Решењем о расподели средстава за</w:t>
      </w:r>
      <w:r w:rsidRPr="008737D2">
        <w:rPr>
          <w:rFonts w:ascii="Arial" w:hAnsi="Arial" w:cs="Arial"/>
          <w:lang w:val="sr-Latn-CS"/>
        </w:rPr>
        <w:t xml:space="preserve"> </w:t>
      </w:r>
      <w:r w:rsidRPr="008737D2">
        <w:rPr>
          <w:rFonts w:ascii="Arial" w:hAnsi="Arial" w:cs="Arial"/>
          <w:lang w:val="sr-Cyrl-CS"/>
        </w:rPr>
        <w:t>суфинансирање пројеката</w:t>
      </w:r>
      <w:r w:rsidRPr="008737D2">
        <w:rPr>
          <w:rFonts w:ascii="Arial" w:hAnsi="Arial" w:cs="Arial"/>
          <w:lang w:val="sr-Latn-CS"/>
        </w:rPr>
        <w:t xml:space="preserve"> </w:t>
      </w:r>
      <w:r w:rsidRPr="008737D2">
        <w:rPr>
          <w:rFonts w:ascii="Arial" w:hAnsi="Arial" w:cs="Arial"/>
          <w:lang w:val="sr-Cyrl-CS"/>
        </w:rPr>
        <w:t>производње медијских садржаја на територији града Ниша у 20</w:t>
      </w:r>
      <w:r w:rsidRPr="008737D2">
        <w:rPr>
          <w:rFonts w:ascii="Arial" w:hAnsi="Arial" w:cs="Arial"/>
          <w:lang w:val="sr-Latn-RS"/>
        </w:rPr>
        <w:t>2</w:t>
      </w:r>
      <w:r w:rsidR="00470936">
        <w:rPr>
          <w:rFonts w:ascii="Arial" w:hAnsi="Arial" w:cs="Arial"/>
          <w:lang w:val="sr-Cyrl-RS"/>
        </w:rPr>
        <w:t>5</w:t>
      </w:r>
      <w:r w:rsidRPr="008737D2">
        <w:rPr>
          <w:rFonts w:ascii="Arial" w:hAnsi="Arial" w:cs="Arial"/>
          <w:lang w:val="sr-Cyrl-CS"/>
        </w:rPr>
        <w:t xml:space="preserve">. години, подржано је укупно </w:t>
      </w:r>
      <w:r w:rsidR="006C1610" w:rsidRPr="006C1610">
        <w:rPr>
          <w:rFonts w:ascii="Arial" w:eastAsia="Calibri" w:hAnsi="Arial" w:cs="Arial"/>
          <w:sz w:val="20"/>
          <w:szCs w:val="20"/>
          <w:lang w:val="ru-RU"/>
        </w:rPr>
        <w:t xml:space="preserve">29 пројеката </w:t>
      </w:r>
      <w:r w:rsidRPr="006C1610">
        <w:rPr>
          <w:rFonts w:ascii="Arial" w:hAnsi="Arial" w:cs="Arial"/>
          <w:lang w:val="sr-Cyrl-CS"/>
        </w:rPr>
        <w:t xml:space="preserve">средствима у износу од </w:t>
      </w:r>
      <w:r w:rsidR="006C1610" w:rsidRPr="006C1610">
        <w:rPr>
          <w:rFonts w:ascii="Arial" w:eastAsia="Calibri" w:hAnsi="Arial" w:cs="Arial"/>
          <w:sz w:val="20"/>
          <w:szCs w:val="20"/>
          <w:lang w:val="ru-RU"/>
        </w:rPr>
        <w:t>54.170.000</w:t>
      </w:r>
      <w:r w:rsidR="006C1610" w:rsidRPr="006C1610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 w:rsidR="006C1610" w:rsidRPr="006C1610">
        <w:rPr>
          <w:rFonts w:ascii="Arial" w:eastAsia="Calibri" w:hAnsi="Arial" w:cs="Arial"/>
          <w:sz w:val="20"/>
          <w:szCs w:val="20"/>
          <w:lang w:val="ru-RU"/>
        </w:rPr>
        <w:t>динара</w:t>
      </w:r>
      <w:r w:rsidRPr="006C1610">
        <w:rPr>
          <w:rFonts w:ascii="Arial" w:hAnsi="Arial" w:cs="Arial"/>
          <w:lang w:val="sr-Cyrl-CS"/>
        </w:rPr>
        <w:t xml:space="preserve">. </w:t>
      </w:r>
      <w:r w:rsidRPr="008737D2">
        <w:rPr>
          <w:rFonts w:ascii="Arial" w:hAnsi="Arial" w:cs="Arial"/>
          <w:lang w:val="sr-Cyrl-RS"/>
        </w:rPr>
        <w:t>Већина пројеката је подржана средствима мањим од траженог износа, па су подносиоци били дужни да доставе управи ревидирану пријаву и ревидирани буџет пројекта.</w:t>
      </w:r>
    </w:p>
    <w:p w:rsidR="006C1610" w:rsidRDefault="006C1610">
      <w:pPr>
        <w:pStyle w:val="Heading2"/>
        <w:rPr>
          <w:rFonts w:ascii="Arial" w:hAnsi="Arial" w:cs="Arial"/>
          <w:color w:val="auto"/>
          <w:sz w:val="22"/>
          <w:szCs w:val="22"/>
          <w:lang w:val="sr-Latn-RS"/>
        </w:rPr>
      </w:pPr>
    </w:p>
    <w:p w:rsidR="0012516A" w:rsidRPr="008737D2" w:rsidRDefault="00492ADC">
      <w:pPr>
        <w:pStyle w:val="Heading2"/>
        <w:rPr>
          <w:rFonts w:ascii="Arial" w:hAnsi="Arial" w:cs="Arial"/>
          <w:color w:val="auto"/>
          <w:sz w:val="22"/>
          <w:szCs w:val="22"/>
          <w:lang w:val="sr-Cyrl-RS"/>
        </w:rPr>
      </w:pPr>
      <w:r w:rsidRPr="008737D2">
        <w:rPr>
          <w:rFonts w:ascii="Arial" w:hAnsi="Arial" w:cs="Arial"/>
          <w:color w:val="auto"/>
          <w:sz w:val="22"/>
          <w:szCs w:val="22"/>
          <w:lang w:val="sr-Cyrl-RS"/>
        </w:rPr>
        <w:t>Р</w:t>
      </w:r>
      <w:r w:rsidR="00716867" w:rsidRPr="008737D2">
        <w:rPr>
          <w:rFonts w:ascii="Arial" w:hAnsi="Arial" w:cs="Arial"/>
          <w:color w:val="auto"/>
          <w:sz w:val="22"/>
          <w:szCs w:val="22"/>
          <w:lang w:val="sr-Cyrl-RS"/>
        </w:rPr>
        <w:t>азноврсност подржаних пројеката</w:t>
      </w:r>
    </w:p>
    <w:p w:rsidR="00DE2A5F" w:rsidRPr="008737D2" w:rsidRDefault="00DE2A5F" w:rsidP="00DE2A5F">
      <w:pPr>
        <w:rPr>
          <w:lang w:val="sr-Cyrl-RS"/>
        </w:rPr>
      </w:pPr>
    </w:p>
    <w:p w:rsidR="0012516A" w:rsidRPr="008737D2" w:rsidRDefault="00492ADC" w:rsidP="00492ADC">
      <w:pPr>
        <w:jc w:val="both"/>
        <w:rPr>
          <w:rFonts w:ascii="Arial" w:hAnsi="Arial" w:cs="Arial"/>
        </w:rPr>
      </w:pPr>
      <w:proofErr w:type="spellStart"/>
      <w:proofErr w:type="gramStart"/>
      <w:r w:rsidRPr="008737D2">
        <w:rPr>
          <w:rFonts w:ascii="Arial" w:hAnsi="Arial" w:cs="Arial"/>
        </w:rPr>
        <w:t>До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објављивања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извештаја</w:t>
      </w:r>
      <w:proofErr w:type="spellEnd"/>
      <w:r w:rsidRPr="008737D2">
        <w:rPr>
          <w:rFonts w:ascii="Arial" w:hAnsi="Arial" w:cs="Arial"/>
          <w:lang w:val="sr-Cyrl-RS"/>
        </w:rPr>
        <w:t xml:space="preserve"> </w:t>
      </w:r>
      <w:r w:rsidR="00F3207D" w:rsidRPr="00F3207D">
        <w:rPr>
          <w:rFonts w:ascii="Arial" w:hAnsi="Arial" w:cs="Arial"/>
          <w:lang w:val="sr-Cyrl-RS"/>
        </w:rPr>
        <w:t>37.93</w:t>
      </w:r>
      <w:r w:rsidRPr="008737D2">
        <w:rPr>
          <w:rFonts w:ascii="Arial" w:hAnsi="Arial" w:cs="Arial"/>
        </w:rPr>
        <w:t xml:space="preserve">% </w:t>
      </w:r>
      <w:proofErr w:type="spellStart"/>
      <w:r w:rsidRPr="008737D2">
        <w:rPr>
          <w:rFonts w:ascii="Arial" w:hAnsi="Arial" w:cs="Arial"/>
        </w:rPr>
        <w:t>корисника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средстава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доставило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је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изјаве</w:t>
      </w:r>
      <w:proofErr w:type="spellEnd"/>
      <w:r w:rsidRPr="008737D2">
        <w:rPr>
          <w:rFonts w:ascii="Arial" w:hAnsi="Arial" w:cs="Arial"/>
        </w:rPr>
        <w:t xml:space="preserve"> о </w:t>
      </w:r>
      <w:proofErr w:type="spellStart"/>
      <w:r w:rsidRPr="008737D2">
        <w:rPr>
          <w:rFonts w:ascii="Arial" w:hAnsi="Arial" w:cs="Arial"/>
        </w:rPr>
        <w:t>објављивању</w:t>
      </w:r>
      <w:proofErr w:type="spellEnd"/>
      <w:r w:rsidRPr="008737D2">
        <w:rPr>
          <w:rFonts w:ascii="Arial" w:hAnsi="Arial" w:cs="Arial"/>
        </w:rPr>
        <w:t>/</w:t>
      </w:r>
      <w:proofErr w:type="spellStart"/>
      <w:r w:rsidRPr="008737D2">
        <w:rPr>
          <w:rFonts w:ascii="Arial" w:hAnsi="Arial" w:cs="Arial"/>
        </w:rPr>
        <w:t>емитовању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произведеног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медијског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садржаја</w:t>
      </w:r>
      <w:proofErr w:type="spellEnd"/>
      <w:r w:rsidRPr="008737D2">
        <w:rPr>
          <w:rFonts w:ascii="Arial" w:hAnsi="Arial" w:cs="Arial"/>
        </w:rPr>
        <w:t>.</w:t>
      </w:r>
      <w:proofErr w:type="gramEnd"/>
      <w:r w:rsidR="00145DB5" w:rsidRPr="008737D2">
        <w:rPr>
          <w:rFonts w:ascii="Arial" w:hAnsi="Arial" w:cs="Arial"/>
          <w:lang w:val="sr-Cyrl-RS"/>
        </w:rPr>
        <w:t xml:space="preserve"> </w:t>
      </w:r>
      <w:proofErr w:type="spellStart"/>
      <w:r w:rsidR="008958C1" w:rsidRPr="008737D2">
        <w:rPr>
          <w:rFonts w:ascii="Arial" w:hAnsi="Arial" w:cs="Arial"/>
        </w:rPr>
        <w:t>На</w:t>
      </w:r>
      <w:proofErr w:type="spellEnd"/>
      <w:r w:rsidR="008958C1" w:rsidRPr="008737D2">
        <w:rPr>
          <w:rFonts w:ascii="Arial" w:hAnsi="Arial" w:cs="Arial"/>
        </w:rPr>
        <w:t xml:space="preserve"> </w:t>
      </w:r>
      <w:proofErr w:type="spellStart"/>
      <w:r w:rsidR="008958C1" w:rsidRPr="008737D2">
        <w:rPr>
          <w:rFonts w:ascii="Arial" w:hAnsi="Arial" w:cs="Arial"/>
        </w:rPr>
        <w:t>основу</w:t>
      </w:r>
      <w:proofErr w:type="spellEnd"/>
      <w:r w:rsidR="008958C1" w:rsidRPr="008737D2">
        <w:rPr>
          <w:rFonts w:ascii="Arial" w:hAnsi="Arial" w:cs="Arial"/>
        </w:rPr>
        <w:t xml:space="preserve"> </w:t>
      </w:r>
      <w:proofErr w:type="spellStart"/>
      <w:proofErr w:type="gramStart"/>
      <w:r w:rsidR="008958C1" w:rsidRPr="008737D2">
        <w:rPr>
          <w:rFonts w:ascii="Arial" w:hAnsi="Arial" w:cs="Arial"/>
        </w:rPr>
        <w:t>достављених</w:t>
      </w:r>
      <w:proofErr w:type="spellEnd"/>
      <w:r w:rsidR="00DE2A5F" w:rsidRPr="008737D2">
        <w:rPr>
          <w:rFonts w:ascii="Arial" w:hAnsi="Arial" w:cs="Arial"/>
          <w:lang w:val="sr-Cyrl-RS"/>
        </w:rPr>
        <w:t xml:space="preserve"> </w:t>
      </w:r>
      <w:r w:rsidR="008958C1" w:rsidRPr="008737D2">
        <w:rPr>
          <w:rFonts w:ascii="Arial" w:hAnsi="Arial" w:cs="Arial"/>
        </w:rPr>
        <w:t xml:space="preserve"> </w:t>
      </w:r>
      <w:proofErr w:type="spellStart"/>
      <w:r w:rsidR="008958C1" w:rsidRPr="008737D2">
        <w:rPr>
          <w:rFonts w:ascii="Arial" w:hAnsi="Arial" w:cs="Arial"/>
        </w:rPr>
        <w:t>изјава</w:t>
      </w:r>
      <w:proofErr w:type="spellEnd"/>
      <w:proofErr w:type="gramEnd"/>
      <w:r w:rsidR="008958C1" w:rsidRPr="008737D2">
        <w:rPr>
          <w:rFonts w:ascii="Arial" w:hAnsi="Arial" w:cs="Arial"/>
        </w:rPr>
        <w:t xml:space="preserve">, </w:t>
      </w:r>
      <w:proofErr w:type="spellStart"/>
      <w:r w:rsidR="008958C1" w:rsidRPr="008737D2">
        <w:rPr>
          <w:rFonts w:ascii="Arial" w:hAnsi="Arial" w:cs="Arial"/>
        </w:rPr>
        <w:t>приказ</w:t>
      </w:r>
      <w:proofErr w:type="spellEnd"/>
      <w:r w:rsidR="008958C1" w:rsidRPr="008737D2">
        <w:rPr>
          <w:rFonts w:ascii="Arial" w:hAnsi="Arial" w:cs="Arial"/>
        </w:rPr>
        <w:t xml:space="preserve"> </w:t>
      </w:r>
      <w:proofErr w:type="spellStart"/>
      <w:r w:rsidR="008958C1" w:rsidRPr="008737D2">
        <w:rPr>
          <w:rFonts w:ascii="Arial" w:hAnsi="Arial" w:cs="Arial"/>
        </w:rPr>
        <w:t>жанровске</w:t>
      </w:r>
      <w:proofErr w:type="spellEnd"/>
      <w:r w:rsidR="008958C1" w:rsidRPr="008737D2">
        <w:rPr>
          <w:rFonts w:ascii="Arial" w:hAnsi="Arial" w:cs="Arial"/>
        </w:rPr>
        <w:t xml:space="preserve"> </w:t>
      </w:r>
      <w:proofErr w:type="spellStart"/>
      <w:r w:rsidR="008958C1" w:rsidRPr="008737D2">
        <w:rPr>
          <w:rFonts w:ascii="Arial" w:hAnsi="Arial" w:cs="Arial"/>
        </w:rPr>
        <w:t>разноврсности</w:t>
      </w:r>
      <w:proofErr w:type="spellEnd"/>
      <w:r w:rsidR="008958C1" w:rsidRPr="008737D2">
        <w:rPr>
          <w:rFonts w:ascii="Arial" w:hAnsi="Arial" w:cs="Arial"/>
        </w:rPr>
        <w:t xml:space="preserve"> и заступљености области је следећи:</w:t>
      </w:r>
    </w:p>
    <w:p w:rsidR="0012516A" w:rsidRPr="00F3207D" w:rsidRDefault="008958C1">
      <w:pPr>
        <w:pStyle w:val="Heading3"/>
        <w:rPr>
          <w:rFonts w:ascii="Arial" w:hAnsi="Arial" w:cs="Arial"/>
          <w:color w:val="auto"/>
          <w:lang w:val="sr-Cyrl-RS"/>
        </w:rPr>
      </w:pPr>
      <w:proofErr w:type="spellStart"/>
      <w:r w:rsidRPr="00F3207D">
        <w:rPr>
          <w:rFonts w:ascii="Arial" w:hAnsi="Arial" w:cs="Arial"/>
          <w:color w:val="auto"/>
        </w:rPr>
        <w:t>Жанровска</w:t>
      </w:r>
      <w:proofErr w:type="spellEnd"/>
      <w:r w:rsidRPr="00F3207D">
        <w:rPr>
          <w:rFonts w:ascii="Arial" w:hAnsi="Arial" w:cs="Arial"/>
          <w:color w:val="auto"/>
        </w:rPr>
        <w:t xml:space="preserve"> </w:t>
      </w:r>
      <w:proofErr w:type="spellStart"/>
      <w:r w:rsidRPr="00F3207D">
        <w:rPr>
          <w:rFonts w:ascii="Arial" w:hAnsi="Arial" w:cs="Arial"/>
          <w:color w:val="auto"/>
        </w:rPr>
        <w:t>разноврсност</w:t>
      </w:r>
      <w:proofErr w:type="spellEnd"/>
    </w:p>
    <w:p w:rsidR="00945BDC" w:rsidRPr="008737D2" w:rsidRDefault="00945BDC" w:rsidP="00945BDC">
      <w:pPr>
        <w:rPr>
          <w:rFonts w:ascii="Arial" w:hAnsi="Arial" w:cs="Arial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1"/>
        <w:gridCol w:w="1696"/>
        <w:gridCol w:w="1689"/>
        <w:gridCol w:w="2050"/>
      </w:tblGrid>
      <w:tr w:rsidR="00945BDC" w:rsidRPr="008737D2" w:rsidTr="00D02D9D">
        <w:trPr>
          <w:trHeight w:val="235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Жанр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Телевизије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Портали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Новине</w:t>
            </w:r>
            <w:proofErr w:type="spellEnd"/>
          </w:p>
        </w:tc>
        <w:tc>
          <w:tcPr>
            <w:tcW w:w="2112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Радио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станице</w:t>
            </w:r>
            <w:proofErr w:type="spellEnd"/>
          </w:p>
        </w:tc>
      </w:tr>
      <w:tr w:rsidR="00945BDC" w:rsidRPr="008737D2" w:rsidTr="00D02D9D">
        <w:trPr>
          <w:trHeight w:val="364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Вести</w:t>
            </w:r>
            <w:proofErr w:type="spellEnd"/>
          </w:p>
        </w:tc>
        <w:tc>
          <w:tcPr>
            <w:tcW w:w="1733" w:type="dxa"/>
          </w:tcPr>
          <w:p w:rsidR="00945BDC" w:rsidRPr="00F3207D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33" w:type="dxa"/>
          </w:tcPr>
          <w:p w:rsidR="00945BDC" w:rsidRPr="00F3207D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33" w:type="dxa"/>
          </w:tcPr>
          <w:p w:rsidR="00945BDC" w:rsidRPr="009C0084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112" w:type="dxa"/>
          </w:tcPr>
          <w:p w:rsidR="00945BDC" w:rsidRPr="00F3207D" w:rsidRDefault="00F3207D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945BDC" w:rsidRPr="008737D2" w:rsidTr="00D02D9D">
        <w:trPr>
          <w:trHeight w:val="337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lastRenderedPageBreak/>
              <w:t>Извештај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112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D02D9D">
        <w:trPr>
          <w:trHeight w:val="355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Репортажа</w:t>
            </w:r>
            <w:proofErr w:type="spellEnd"/>
          </w:p>
        </w:tc>
        <w:tc>
          <w:tcPr>
            <w:tcW w:w="1733" w:type="dxa"/>
          </w:tcPr>
          <w:p w:rsidR="00945BDC" w:rsidRPr="008737D2" w:rsidRDefault="002E662D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733" w:type="dxa"/>
          </w:tcPr>
          <w:p w:rsidR="00945BDC" w:rsidRPr="008737D2" w:rsidRDefault="00F3207D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D02D9D">
        <w:trPr>
          <w:trHeight w:val="355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Интервју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33" w:type="dxa"/>
          </w:tcPr>
          <w:p w:rsidR="00945BDC" w:rsidRPr="008737D2" w:rsidRDefault="00F3207D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112" w:type="dxa"/>
          </w:tcPr>
          <w:p w:rsidR="00945BDC" w:rsidRPr="008737D2" w:rsidRDefault="002E662D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945BDC" w:rsidRPr="008737D2" w:rsidTr="00D02D9D">
        <w:trPr>
          <w:trHeight w:val="355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Чланак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945BDC" w:rsidRPr="00F3207D" w:rsidRDefault="00283F28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112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945BDC" w:rsidRPr="008737D2" w:rsidTr="00D02D9D">
        <w:trPr>
          <w:trHeight w:val="449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Радијски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прилог</w:t>
            </w:r>
            <w:proofErr w:type="spellEnd"/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945BDC" w:rsidRPr="0069639E" w:rsidRDefault="0069639E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D02D9D">
        <w:trPr>
          <w:trHeight w:val="976"/>
        </w:trPr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Радијска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емисија</w:t>
            </w:r>
            <w:proofErr w:type="spellEnd"/>
          </w:p>
        </w:tc>
        <w:tc>
          <w:tcPr>
            <w:tcW w:w="1733" w:type="dxa"/>
          </w:tcPr>
          <w:p w:rsidR="00945BDC" w:rsidRPr="009C0084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733" w:type="dxa"/>
          </w:tcPr>
          <w:p w:rsidR="00945BDC" w:rsidRPr="0069639E" w:rsidRDefault="0069639E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733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945BDC" w:rsidRPr="00F3207D" w:rsidRDefault="009C0084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</w:tr>
    </w:tbl>
    <w:p w:rsidR="00945BDC" w:rsidRPr="008737D2" w:rsidRDefault="00945BDC" w:rsidP="00945BDC">
      <w:pPr>
        <w:rPr>
          <w:rFonts w:ascii="Arial" w:hAnsi="Arial" w:cs="Arial"/>
        </w:rPr>
      </w:pPr>
    </w:p>
    <w:p w:rsidR="00DE2A5F" w:rsidRPr="00FE3ADF" w:rsidRDefault="00DE2A5F" w:rsidP="00DE2A5F">
      <w:pPr>
        <w:rPr>
          <w:rFonts w:ascii="Arial" w:hAnsi="Arial" w:cs="Arial"/>
          <w:lang w:val="sr-Cyrl-RS"/>
        </w:rPr>
      </w:pPr>
    </w:p>
    <w:p w:rsidR="0012516A" w:rsidRPr="00FE3ADF" w:rsidRDefault="008958C1">
      <w:pPr>
        <w:pStyle w:val="Heading3"/>
        <w:rPr>
          <w:rFonts w:ascii="Arial" w:hAnsi="Arial" w:cs="Arial"/>
          <w:color w:val="auto"/>
        </w:rPr>
      </w:pPr>
      <w:proofErr w:type="spellStart"/>
      <w:r w:rsidRPr="00FE3ADF">
        <w:rPr>
          <w:rFonts w:ascii="Arial" w:hAnsi="Arial" w:cs="Arial"/>
          <w:color w:val="auto"/>
        </w:rPr>
        <w:t>Заступљеност</w:t>
      </w:r>
      <w:proofErr w:type="spellEnd"/>
      <w:r w:rsidRPr="00FE3ADF">
        <w:rPr>
          <w:rFonts w:ascii="Arial" w:hAnsi="Arial" w:cs="Arial"/>
          <w:color w:val="auto"/>
        </w:rPr>
        <w:t xml:space="preserve"> </w:t>
      </w:r>
      <w:proofErr w:type="spellStart"/>
      <w:r w:rsidRPr="00FE3ADF">
        <w:rPr>
          <w:rFonts w:ascii="Arial" w:hAnsi="Arial" w:cs="Arial"/>
          <w:color w:val="auto"/>
        </w:rPr>
        <w:t>области</w:t>
      </w:r>
      <w:proofErr w:type="spellEnd"/>
    </w:p>
    <w:p w:rsidR="00474F14" w:rsidRPr="00474F14" w:rsidRDefault="00474F14" w:rsidP="00474F14"/>
    <w:tbl>
      <w:tblPr>
        <w:tblStyle w:val="TableGrid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2226"/>
        <w:gridCol w:w="1687"/>
        <w:gridCol w:w="1654"/>
        <w:gridCol w:w="1641"/>
        <w:gridCol w:w="1648"/>
      </w:tblGrid>
      <w:tr w:rsidR="00945BDC" w:rsidRPr="008737D2" w:rsidTr="00A329FD">
        <w:trPr>
          <w:trHeight w:val="669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Област</w:t>
            </w:r>
            <w:proofErr w:type="spellEnd"/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Телевизије</w:t>
            </w:r>
            <w:proofErr w:type="spellEnd"/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Портали</w:t>
            </w:r>
            <w:proofErr w:type="spellEnd"/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Новине</w:t>
            </w:r>
            <w:proofErr w:type="spellEnd"/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Радио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станице</w:t>
            </w:r>
            <w:proofErr w:type="spellEnd"/>
          </w:p>
        </w:tc>
      </w:tr>
      <w:tr w:rsidR="00945BDC" w:rsidRPr="008737D2" w:rsidTr="00A329FD">
        <w:trPr>
          <w:trHeight w:val="1143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proofErr w:type="spellStart"/>
            <w:r w:rsidRPr="008737D2">
              <w:rPr>
                <w:rFonts w:ascii="Arial" w:hAnsi="Arial" w:cs="Arial"/>
              </w:rPr>
              <w:t>Информативно-едукативни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садржаји</w:t>
            </w:r>
            <w:proofErr w:type="spellEnd"/>
          </w:p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87" w:type="dxa"/>
          </w:tcPr>
          <w:p w:rsidR="00945BDC" w:rsidRPr="008737D2" w:rsidRDefault="00F3207D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</w:tr>
      <w:tr w:rsidR="00945BDC" w:rsidRPr="008737D2" w:rsidTr="00A329FD">
        <w:trPr>
          <w:trHeight w:val="578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Запошљавање и самозапошљавање</w:t>
            </w:r>
          </w:p>
        </w:tc>
        <w:tc>
          <w:tcPr>
            <w:tcW w:w="1687" w:type="dxa"/>
          </w:tcPr>
          <w:p w:rsidR="00945BDC" w:rsidRPr="008737D2" w:rsidRDefault="009C0084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A329FD">
        <w:trPr>
          <w:trHeight w:val="860"/>
        </w:trPr>
        <w:tc>
          <w:tcPr>
            <w:tcW w:w="2226" w:type="dxa"/>
          </w:tcPr>
          <w:p w:rsidR="00945BDC" w:rsidRPr="008737D2" w:rsidRDefault="007207D5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Брига о здрављу</w:t>
            </w:r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54" w:type="dxa"/>
          </w:tcPr>
          <w:p w:rsidR="00945BDC" w:rsidRPr="008356D0" w:rsidRDefault="008356D0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945BDC" w:rsidRPr="00041340" w:rsidRDefault="00945BDC" w:rsidP="00945BDC">
            <w:pPr>
              <w:spacing w:after="200" w:line="276" w:lineRule="auto"/>
              <w:rPr>
                <w:rFonts w:ascii="Arial" w:hAnsi="Arial" w:cs="Arial"/>
                <w:lang w:val="sr-Latn-RS"/>
              </w:rPr>
            </w:pPr>
          </w:p>
        </w:tc>
      </w:tr>
      <w:tr w:rsidR="00945BDC" w:rsidRPr="008737D2" w:rsidTr="00A329FD">
        <w:trPr>
          <w:trHeight w:val="578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Грађански активизам</w:t>
            </w:r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8" w:type="dxa"/>
          </w:tcPr>
          <w:p w:rsidR="00945BDC" w:rsidRPr="000847B3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A329FD">
        <w:trPr>
          <w:trHeight w:val="1165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proofErr w:type="spellStart"/>
            <w:r w:rsidRPr="008737D2">
              <w:rPr>
                <w:rFonts w:ascii="Arial" w:hAnsi="Arial" w:cs="Arial"/>
              </w:rPr>
              <w:t>Очување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културно-историјског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идентитета</w:t>
            </w:r>
            <w:proofErr w:type="spellEnd"/>
          </w:p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54" w:type="dxa"/>
          </w:tcPr>
          <w:p w:rsidR="00945BDC" w:rsidRPr="008737D2" w:rsidRDefault="008356D0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945BDC" w:rsidRPr="008F6F60" w:rsidRDefault="008F6F60" w:rsidP="00945BDC">
            <w:pPr>
              <w:spacing w:after="200" w:line="276" w:lineRule="auto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</w:t>
            </w:r>
          </w:p>
        </w:tc>
      </w:tr>
      <w:tr w:rsidR="00945BDC" w:rsidRPr="008737D2" w:rsidTr="00A329FD">
        <w:trPr>
          <w:trHeight w:val="578"/>
        </w:trPr>
        <w:tc>
          <w:tcPr>
            <w:tcW w:w="2226" w:type="dxa"/>
          </w:tcPr>
          <w:p w:rsidR="00945BDC" w:rsidRPr="008737D2" w:rsidRDefault="00283F28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lastRenderedPageBreak/>
              <w:t xml:space="preserve">Екологија </w:t>
            </w:r>
          </w:p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87" w:type="dxa"/>
          </w:tcPr>
          <w:p w:rsidR="00945BDC" w:rsidRPr="00283F28" w:rsidRDefault="00283F28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A329FD">
        <w:trPr>
          <w:trHeight w:val="860"/>
        </w:trPr>
        <w:tc>
          <w:tcPr>
            <w:tcW w:w="2226" w:type="dxa"/>
          </w:tcPr>
          <w:p w:rsidR="00945BDC" w:rsidRPr="007207D5" w:rsidRDefault="00945BDC" w:rsidP="007207D5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proofErr w:type="spellStart"/>
            <w:r w:rsidRPr="008737D2">
              <w:rPr>
                <w:rFonts w:ascii="Arial" w:hAnsi="Arial" w:cs="Arial"/>
              </w:rPr>
              <w:t>Потенцијали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r w:rsidR="007207D5">
              <w:rPr>
                <w:rFonts w:ascii="Arial" w:hAnsi="Arial" w:cs="Arial"/>
                <w:lang w:val="sr-Cyrl-RS"/>
              </w:rPr>
              <w:t>руралног дела Ниша</w:t>
            </w:r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945BDC" w:rsidRPr="001962E8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A329FD">
        <w:trPr>
          <w:trHeight w:val="295"/>
        </w:trPr>
        <w:tc>
          <w:tcPr>
            <w:tcW w:w="2226" w:type="dxa"/>
          </w:tcPr>
          <w:p w:rsidR="00283F28" w:rsidRDefault="00283F28" w:rsidP="00283F28">
            <w:pPr>
              <w:spacing w:after="20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Млади, одрастање,</w:t>
            </w:r>
          </w:p>
          <w:p w:rsidR="00945BDC" w:rsidRPr="008737D2" w:rsidRDefault="00283F28" w:rsidP="00283F28">
            <w:pPr>
              <w:spacing w:after="200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образовање, спорт</w:t>
            </w:r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A329FD">
        <w:trPr>
          <w:trHeight w:val="154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8737D2">
              <w:rPr>
                <w:rFonts w:ascii="Arial" w:hAnsi="Arial" w:cs="Arial"/>
              </w:rPr>
              <w:t>Положај</w:t>
            </w:r>
            <w:proofErr w:type="spellEnd"/>
            <w:r w:rsidRPr="008737D2">
              <w:rPr>
                <w:rFonts w:ascii="Arial" w:hAnsi="Arial" w:cs="Arial"/>
              </w:rPr>
              <w:t xml:space="preserve"> </w:t>
            </w:r>
            <w:proofErr w:type="spellStart"/>
            <w:r w:rsidRPr="008737D2">
              <w:rPr>
                <w:rFonts w:ascii="Arial" w:hAnsi="Arial" w:cs="Arial"/>
              </w:rPr>
              <w:t>новинара</w:t>
            </w:r>
            <w:proofErr w:type="spellEnd"/>
            <w:r w:rsidRPr="008737D2">
              <w:rPr>
                <w:rFonts w:ascii="Arial" w:hAnsi="Arial" w:cs="Arial"/>
              </w:rPr>
              <w:t xml:space="preserve"> у </w:t>
            </w:r>
            <w:proofErr w:type="spellStart"/>
            <w:r w:rsidRPr="008737D2">
              <w:rPr>
                <w:rFonts w:ascii="Arial" w:hAnsi="Arial" w:cs="Arial"/>
              </w:rPr>
              <w:t>Нишу</w:t>
            </w:r>
            <w:proofErr w:type="spellEnd"/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8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</w:tr>
      <w:tr w:rsidR="00945BDC" w:rsidRPr="008737D2" w:rsidTr="00A329FD">
        <w:trPr>
          <w:trHeight w:val="154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Култура , образовање и запошљавање Рома</w:t>
            </w:r>
          </w:p>
        </w:tc>
        <w:tc>
          <w:tcPr>
            <w:tcW w:w="1687" w:type="dxa"/>
          </w:tcPr>
          <w:p w:rsidR="00945BDC" w:rsidRPr="008737D2" w:rsidRDefault="007207D5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8" w:type="dxa"/>
          </w:tcPr>
          <w:p w:rsidR="00945BDC" w:rsidRPr="008737D2" w:rsidRDefault="008F6F60" w:rsidP="00945BD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45BDC" w:rsidRPr="008737D2" w:rsidTr="00A329FD">
        <w:trPr>
          <w:trHeight w:val="154"/>
        </w:trPr>
        <w:tc>
          <w:tcPr>
            <w:tcW w:w="2226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</w:rPr>
            </w:pPr>
          </w:p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  <w:r w:rsidRPr="008737D2">
              <w:rPr>
                <w:rFonts w:ascii="Arial" w:hAnsi="Arial" w:cs="Arial"/>
                <w:lang w:val="sr-Cyrl-RS"/>
              </w:rPr>
              <w:t>Религија</w:t>
            </w:r>
          </w:p>
        </w:tc>
        <w:tc>
          <w:tcPr>
            <w:tcW w:w="1687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54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1" w:type="dxa"/>
          </w:tcPr>
          <w:p w:rsidR="00945BDC" w:rsidRPr="008737D2" w:rsidRDefault="00945BDC" w:rsidP="00945BDC">
            <w:pPr>
              <w:spacing w:after="200" w:line="27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648" w:type="dxa"/>
          </w:tcPr>
          <w:p w:rsidR="00945BDC" w:rsidRPr="008737D2" w:rsidRDefault="00041340" w:rsidP="00945BDC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945BDC" w:rsidRPr="008737D2" w:rsidRDefault="00945BDC" w:rsidP="00945BDC">
      <w:pPr>
        <w:rPr>
          <w:lang w:val="sr-Cyrl-RS"/>
        </w:rPr>
      </w:pPr>
    </w:p>
    <w:p w:rsidR="00945BDC" w:rsidRPr="008737D2" w:rsidRDefault="00945BDC" w:rsidP="00945BDC">
      <w:pPr>
        <w:rPr>
          <w:lang w:val="sr-Cyrl-RS"/>
        </w:rPr>
      </w:pPr>
    </w:p>
    <w:p w:rsidR="0012516A" w:rsidRPr="008737D2" w:rsidRDefault="008958C1">
      <w:pPr>
        <w:pStyle w:val="Heading2"/>
        <w:rPr>
          <w:rFonts w:ascii="Arial" w:hAnsi="Arial" w:cs="Arial"/>
          <w:color w:val="auto"/>
          <w:sz w:val="22"/>
          <w:szCs w:val="22"/>
          <w:lang w:val="sr-Cyrl-RS"/>
        </w:rPr>
      </w:pPr>
      <w:proofErr w:type="spellStart"/>
      <w:r w:rsidRPr="008737D2">
        <w:rPr>
          <w:rFonts w:ascii="Arial" w:hAnsi="Arial" w:cs="Arial"/>
          <w:color w:val="auto"/>
          <w:sz w:val="22"/>
          <w:szCs w:val="22"/>
        </w:rPr>
        <w:t>Закључак</w:t>
      </w:r>
      <w:proofErr w:type="spellEnd"/>
    </w:p>
    <w:p w:rsidR="00DE2A5F" w:rsidRPr="008737D2" w:rsidRDefault="00DE2A5F" w:rsidP="00DE2A5F">
      <w:pPr>
        <w:rPr>
          <w:lang w:val="sr-Cyrl-RS"/>
        </w:rPr>
      </w:pPr>
    </w:p>
    <w:p w:rsidR="0012516A" w:rsidRPr="008737D2" w:rsidRDefault="008958C1" w:rsidP="00DE2A5F">
      <w:pPr>
        <w:jc w:val="both"/>
        <w:rPr>
          <w:rFonts w:ascii="Arial" w:hAnsi="Arial" w:cs="Arial"/>
        </w:rPr>
      </w:pPr>
      <w:proofErr w:type="spellStart"/>
      <w:proofErr w:type="gramStart"/>
      <w:r w:rsidRPr="008737D2">
        <w:rPr>
          <w:rFonts w:ascii="Arial" w:hAnsi="Arial" w:cs="Arial"/>
        </w:rPr>
        <w:t>Већина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пројеката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подржаних</w:t>
      </w:r>
      <w:proofErr w:type="spellEnd"/>
      <w:r w:rsidRPr="008737D2">
        <w:rPr>
          <w:rFonts w:ascii="Arial" w:hAnsi="Arial" w:cs="Arial"/>
        </w:rPr>
        <w:t xml:space="preserve"> у </w:t>
      </w:r>
      <w:proofErr w:type="spellStart"/>
      <w:r w:rsidRPr="008737D2">
        <w:rPr>
          <w:rFonts w:ascii="Arial" w:hAnsi="Arial" w:cs="Arial"/>
        </w:rPr>
        <w:t>оквиру</w:t>
      </w:r>
      <w:proofErr w:type="spellEnd"/>
      <w:r w:rsidRPr="008737D2">
        <w:rPr>
          <w:rFonts w:ascii="Arial" w:hAnsi="Arial" w:cs="Arial"/>
        </w:rPr>
        <w:t xml:space="preserve"> </w:t>
      </w:r>
      <w:r w:rsidR="00DE7DA9">
        <w:rPr>
          <w:rFonts w:ascii="Arial" w:hAnsi="Arial" w:cs="Arial"/>
          <w:lang w:val="sr-Cyrl-RS"/>
        </w:rPr>
        <w:t xml:space="preserve">првог </w:t>
      </w:r>
      <w:proofErr w:type="spellStart"/>
      <w:r w:rsidRPr="008737D2">
        <w:rPr>
          <w:rFonts w:ascii="Arial" w:hAnsi="Arial" w:cs="Arial"/>
        </w:rPr>
        <w:t>конкурса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завршиће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6C1610">
        <w:rPr>
          <w:rFonts w:ascii="Arial" w:hAnsi="Arial" w:cs="Arial"/>
        </w:rPr>
        <w:t>се</w:t>
      </w:r>
      <w:proofErr w:type="spellEnd"/>
      <w:r w:rsidRPr="006C1610">
        <w:rPr>
          <w:rFonts w:ascii="Arial" w:hAnsi="Arial" w:cs="Arial"/>
        </w:rPr>
        <w:t xml:space="preserve"> </w:t>
      </w:r>
      <w:proofErr w:type="spellStart"/>
      <w:r w:rsidRPr="006C1610">
        <w:rPr>
          <w:rFonts w:ascii="Arial" w:hAnsi="Arial" w:cs="Arial"/>
        </w:rPr>
        <w:t>почетком</w:t>
      </w:r>
      <w:proofErr w:type="spellEnd"/>
      <w:r w:rsidRPr="006C1610">
        <w:rPr>
          <w:rFonts w:ascii="Arial" w:hAnsi="Arial" w:cs="Arial"/>
        </w:rPr>
        <w:t xml:space="preserve"> 202</w:t>
      </w:r>
      <w:r w:rsidR="006C1610">
        <w:rPr>
          <w:rFonts w:ascii="Arial" w:hAnsi="Arial" w:cs="Arial"/>
        </w:rPr>
        <w:t>6</w:t>
      </w:r>
      <w:r w:rsidRPr="006C1610">
        <w:rPr>
          <w:rFonts w:ascii="Arial" w:hAnsi="Arial" w:cs="Arial"/>
        </w:rPr>
        <w:t>.</w:t>
      </w:r>
      <w:proofErr w:type="gramEnd"/>
      <w:r w:rsidRPr="006C1610">
        <w:rPr>
          <w:rFonts w:ascii="Arial" w:hAnsi="Arial" w:cs="Arial"/>
        </w:rPr>
        <w:t xml:space="preserve"> </w:t>
      </w:r>
      <w:proofErr w:type="spellStart"/>
      <w:proofErr w:type="gramStart"/>
      <w:r w:rsidRPr="008737D2">
        <w:rPr>
          <w:rFonts w:ascii="Arial" w:hAnsi="Arial" w:cs="Arial"/>
        </w:rPr>
        <w:t>године</w:t>
      </w:r>
      <w:proofErr w:type="spellEnd"/>
      <w:proofErr w:type="gramEnd"/>
      <w:r w:rsidRPr="008737D2">
        <w:rPr>
          <w:rFonts w:ascii="Arial" w:hAnsi="Arial" w:cs="Arial"/>
        </w:rPr>
        <w:t xml:space="preserve">, а </w:t>
      </w:r>
      <w:proofErr w:type="spellStart"/>
      <w:r w:rsidRPr="008737D2">
        <w:rPr>
          <w:rFonts w:ascii="Arial" w:hAnsi="Arial" w:cs="Arial"/>
        </w:rPr>
        <w:t>извештаји</w:t>
      </w:r>
      <w:proofErr w:type="spellEnd"/>
      <w:r w:rsidRPr="008737D2">
        <w:rPr>
          <w:rFonts w:ascii="Arial" w:hAnsi="Arial" w:cs="Arial"/>
        </w:rPr>
        <w:t xml:space="preserve"> о </w:t>
      </w:r>
      <w:proofErr w:type="spellStart"/>
      <w:r w:rsidRPr="008737D2">
        <w:rPr>
          <w:rFonts w:ascii="Arial" w:hAnsi="Arial" w:cs="Arial"/>
        </w:rPr>
        <w:t>реализацији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свих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пројеката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биће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достављени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током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исте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године</w:t>
      </w:r>
      <w:proofErr w:type="spellEnd"/>
      <w:r w:rsidRPr="008737D2">
        <w:rPr>
          <w:rFonts w:ascii="Arial" w:hAnsi="Arial" w:cs="Arial"/>
        </w:rPr>
        <w:t xml:space="preserve">, </w:t>
      </w:r>
      <w:proofErr w:type="spellStart"/>
      <w:r w:rsidRPr="008737D2">
        <w:rPr>
          <w:rFonts w:ascii="Arial" w:hAnsi="Arial" w:cs="Arial"/>
        </w:rPr>
        <w:t>након</w:t>
      </w:r>
      <w:proofErr w:type="spellEnd"/>
      <w:r w:rsidRPr="008737D2">
        <w:rPr>
          <w:rFonts w:ascii="Arial" w:hAnsi="Arial" w:cs="Arial"/>
        </w:rPr>
        <w:t xml:space="preserve"> </w:t>
      </w:r>
      <w:r w:rsidR="008356D0">
        <w:rPr>
          <w:rFonts w:ascii="Arial" w:hAnsi="Arial" w:cs="Arial"/>
          <w:lang w:val="sr-Cyrl-RS"/>
        </w:rPr>
        <w:t>тога</w:t>
      </w:r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ће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уследити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анализа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ради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унапређења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процедура</w:t>
      </w:r>
      <w:proofErr w:type="spellEnd"/>
      <w:r w:rsidRPr="008737D2">
        <w:rPr>
          <w:rFonts w:ascii="Arial" w:hAnsi="Arial" w:cs="Arial"/>
        </w:rPr>
        <w:t xml:space="preserve"> за </w:t>
      </w:r>
      <w:proofErr w:type="spellStart"/>
      <w:r w:rsidRPr="008737D2">
        <w:rPr>
          <w:rFonts w:ascii="Arial" w:hAnsi="Arial" w:cs="Arial"/>
        </w:rPr>
        <w:t>будуће</w:t>
      </w:r>
      <w:proofErr w:type="spellEnd"/>
      <w:r w:rsidRPr="008737D2">
        <w:rPr>
          <w:rFonts w:ascii="Arial" w:hAnsi="Arial" w:cs="Arial"/>
        </w:rPr>
        <w:t xml:space="preserve"> </w:t>
      </w:r>
      <w:proofErr w:type="spellStart"/>
      <w:r w:rsidRPr="008737D2">
        <w:rPr>
          <w:rFonts w:ascii="Arial" w:hAnsi="Arial" w:cs="Arial"/>
        </w:rPr>
        <w:t>конкурсе</w:t>
      </w:r>
      <w:proofErr w:type="spellEnd"/>
      <w:r w:rsidRPr="008737D2">
        <w:rPr>
          <w:rFonts w:ascii="Arial" w:hAnsi="Arial" w:cs="Arial"/>
        </w:rPr>
        <w:t>.</w:t>
      </w:r>
    </w:p>
    <w:p w:rsidR="00637CEA" w:rsidRPr="00637CEA" w:rsidRDefault="00637CEA" w:rsidP="00637CEA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bCs/>
          <w:lang w:val="sr-Cyrl-RS"/>
        </w:rPr>
      </w:pPr>
      <w:proofErr w:type="spellStart"/>
      <w:proofErr w:type="gramStart"/>
      <w:r w:rsidRPr="00637CEA">
        <w:rPr>
          <w:rFonts w:ascii="Arial" w:eastAsiaTheme="majorEastAsia" w:hAnsi="Arial" w:cs="Arial"/>
          <w:b/>
          <w:bCs/>
        </w:rPr>
        <w:t>Извештај</w:t>
      </w:r>
      <w:proofErr w:type="spellEnd"/>
      <w:r w:rsidRPr="00637CEA">
        <w:rPr>
          <w:rFonts w:ascii="Arial" w:eastAsiaTheme="majorEastAsia" w:hAnsi="Arial" w:cs="Arial"/>
          <w:b/>
          <w:bCs/>
        </w:rPr>
        <w:t xml:space="preserve"> о </w:t>
      </w:r>
      <w:proofErr w:type="spellStart"/>
      <w:r w:rsidRPr="00637CEA">
        <w:rPr>
          <w:rFonts w:ascii="Arial" w:eastAsiaTheme="majorEastAsia" w:hAnsi="Arial" w:cs="Arial"/>
          <w:b/>
          <w:bCs/>
        </w:rPr>
        <w:t>спроведенoм</w:t>
      </w:r>
      <w:proofErr w:type="spellEnd"/>
      <w:r w:rsidRPr="00637CEA">
        <w:rPr>
          <w:rFonts w:ascii="Arial" w:eastAsiaTheme="majorEastAsia" w:hAnsi="Arial" w:cs="Arial"/>
          <w:b/>
          <w:bCs/>
          <w:lang w:val="sr-Cyrl-RS"/>
        </w:rPr>
        <w:t xml:space="preserve"> </w:t>
      </w:r>
      <w:r>
        <w:rPr>
          <w:rFonts w:ascii="Arial" w:eastAsiaTheme="majorEastAsia" w:hAnsi="Arial" w:cs="Arial"/>
          <w:b/>
          <w:bCs/>
          <w:lang w:val="sr-Cyrl-RS"/>
        </w:rPr>
        <w:t>друг</w:t>
      </w:r>
      <w:r w:rsidRPr="00637CEA">
        <w:rPr>
          <w:rFonts w:ascii="Arial" w:eastAsiaTheme="majorEastAsia" w:hAnsi="Arial" w:cs="Arial"/>
          <w:b/>
          <w:bCs/>
          <w:lang w:val="sr-Cyrl-RS"/>
        </w:rPr>
        <w:t>ом</w:t>
      </w:r>
      <w:r w:rsidRPr="00637CEA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637CEA">
        <w:rPr>
          <w:rFonts w:ascii="Arial" w:eastAsiaTheme="majorEastAsia" w:hAnsi="Arial" w:cs="Arial"/>
          <w:b/>
          <w:bCs/>
        </w:rPr>
        <w:t>конкурс</w:t>
      </w:r>
      <w:proofErr w:type="spellEnd"/>
      <w:r w:rsidRPr="00637CEA">
        <w:rPr>
          <w:rFonts w:ascii="Arial" w:eastAsiaTheme="majorEastAsia" w:hAnsi="Arial" w:cs="Arial"/>
          <w:b/>
          <w:bCs/>
          <w:lang w:val="sr-Cyrl-RS"/>
        </w:rPr>
        <w:t>у</w:t>
      </w:r>
      <w:r w:rsidRPr="00637CEA">
        <w:rPr>
          <w:rFonts w:ascii="Arial" w:eastAsiaTheme="majorEastAsia" w:hAnsi="Arial" w:cs="Arial"/>
          <w:b/>
          <w:bCs/>
        </w:rPr>
        <w:t xml:space="preserve"> у </w:t>
      </w:r>
      <w:proofErr w:type="spellStart"/>
      <w:r w:rsidRPr="00637CEA">
        <w:rPr>
          <w:rFonts w:ascii="Arial" w:eastAsiaTheme="majorEastAsia" w:hAnsi="Arial" w:cs="Arial"/>
          <w:b/>
          <w:bCs/>
        </w:rPr>
        <w:t>области</w:t>
      </w:r>
      <w:proofErr w:type="spellEnd"/>
      <w:r w:rsidRPr="00637CEA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637CEA">
        <w:rPr>
          <w:rFonts w:ascii="Arial" w:eastAsiaTheme="majorEastAsia" w:hAnsi="Arial" w:cs="Arial"/>
          <w:b/>
          <w:bCs/>
        </w:rPr>
        <w:t>јавног</w:t>
      </w:r>
      <w:proofErr w:type="spellEnd"/>
      <w:r w:rsidRPr="00637CEA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637CEA">
        <w:rPr>
          <w:rFonts w:ascii="Arial" w:eastAsiaTheme="majorEastAsia" w:hAnsi="Arial" w:cs="Arial"/>
          <w:b/>
          <w:bCs/>
        </w:rPr>
        <w:t>информисања</w:t>
      </w:r>
      <w:proofErr w:type="spellEnd"/>
      <w:r w:rsidRPr="00637CEA">
        <w:rPr>
          <w:rFonts w:ascii="Arial" w:eastAsiaTheme="majorEastAsia" w:hAnsi="Arial" w:cs="Arial"/>
          <w:b/>
          <w:bCs/>
        </w:rPr>
        <w:t xml:space="preserve"> у 202</w:t>
      </w:r>
      <w:r w:rsidRPr="00637CEA">
        <w:rPr>
          <w:rFonts w:ascii="Arial" w:eastAsiaTheme="majorEastAsia" w:hAnsi="Arial" w:cs="Arial"/>
          <w:b/>
          <w:bCs/>
          <w:lang w:val="sr-Cyrl-RS"/>
        </w:rPr>
        <w:t>5</w:t>
      </w:r>
      <w:r w:rsidRPr="00637CEA">
        <w:rPr>
          <w:rFonts w:ascii="Arial" w:eastAsiaTheme="majorEastAsia" w:hAnsi="Arial" w:cs="Arial"/>
          <w:b/>
          <w:bCs/>
        </w:rPr>
        <w:t>.</w:t>
      </w:r>
      <w:proofErr w:type="gramEnd"/>
      <w:r w:rsidRPr="00637CEA">
        <w:rPr>
          <w:rFonts w:ascii="Arial" w:eastAsiaTheme="majorEastAsia" w:hAnsi="Arial" w:cs="Arial"/>
          <w:b/>
          <w:bCs/>
        </w:rPr>
        <w:t xml:space="preserve"> </w:t>
      </w:r>
      <w:proofErr w:type="spellStart"/>
      <w:proofErr w:type="gramStart"/>
      <w:r w:rsidRPr="00637CEA">
        <w:rPr>
          <w:rFonts w:ascii="Arial" w:eastAsiaTheme="majorEastAsia" w:hAnsi="Arial" w:cs="Arial"/>
          <w:b/>
          <w:bCs/>
        </w:rPr>
        <w:t>години</w:t>
      </w:r>
      <w:proofErr w:type="spellEnd"/>
      <w:proofErr w:type="gramEnd"/>
    </w:p>
    <w:p w:rsidR="00637CEA" w:rsidRPr="00637CEA" w:rsidRDefault="00637CEA" w:rsidP="00637CEA">
      <w:pPr>
        <w:keepNext/>
        <w:keepLines/>
        <w:spacing w:before="200" w:after="0"/>
        <w:outlineLvl w:val="1"/>
        <w:rPr>
          <w:rFonts w:ascii="Arial" w:eastAsiaTheme="majorEastAsia" w:hAnsi="Arial" w:cs="Arial"/>
          <w:bCs/>
          <w:lang w:val="sr-Cyrl-RS"/>
        </w:rPr>
      </w:pPr>
    </w:p>
    <w:p w:rsidR="00637CEA" w:rsidRPr="00637CEA" w:rsidRDefault="00637CEA" w:rsidP="00637CEA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lang w:val="sr-Cyrl-RS"/>
        </w:rPr>
      </w:pPr>
      <w:proofErr w:type="spellStart"/>
      <w:r w:rsidRPr="00637CEA">
        <w:rPr>
          <w:rFonts w:ascii="Arial" w:eastAsiaTheme="majorEastAsia" w:hAnsi="Arial" w:cs="Arial"/>
          <w:b/>
          <w:bCs/>
        </w:rPr>
        <w:t>Основни</w:t>
      </w:r>
      <w:proofErr w:type="spellEnd"/>
      <w:r w:rsidRPr="00637CEA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637CEA">
        <w:rPr>
          <w:rFonts w:ascii="Arial" w:eastAsiaTheme="majorEastAsia" w:hAnsi="Arial" w:cs="Arial"/>
          <w:b/>
          <w:bCs/>
        </w:rPr>
        <w:t>подаци</w:t>
      </w:r>
      <w:proofErr w:type="spellEnd"/>
      <w:r w:rsidRPr="00637CEA">
        <w:rPr>
          <w:rFonts w:ascii="Arial" w:eastAsiaTheme="majorEastAsia" w:hAnsi="Arial" w:cs="Arial"/>
          <w:b/>
          <w:bCs/>
        </w:rPr>
        <w:t xml:space="preserve"> о </w:t>
      </w:r>
      <w:r>
        <w:rPr>
          <w:rFonts w:ascii="Arial" w:eastAsiaTheme="majorEastAsia" w:hAnsi="Arial" w:cs="Arial"/>
          <w:b/>
          <w:bCs/>
          <w:lang w:val="sr-Cyrl-RS"/>
        </w:rPr>
        <w:t>друг</w:t>
      </w:r>
      <w:r w:rsidRPr="00637CEA">
        <w:rPr>
          <w:rFonts w:ascii="Arial" w:eastAsiaTheme="majorEastAsia" w:hAnsi="Arial" w:cs="Arial"/>
          <w:b/>
          <w:bCs/>
          <w:lang w:val="sr-Cyrl-RS"/>
        </w:rPr>
        <w:t xml:space="preserve">ом </w:t>
      </w:r>
      <w:proofErr w:type="spellStart"/>
      <w:r w:rsidRPr="00637CEA">
        <w:rPr>
          <w:rFonts w:ascii="Arial" w:eastAsiaTheme="majorEastAsia" w:hAnsi="Arial" w:cs="Arial"/>
          <w:b/>
          <w:bCs/>
        </w:rPr>
        <w:t>конкурсу</w:t>
      </w:r>
      <w:proofErr w:type="spellEnd"/>
    </w:p>
    <w:p w:rsidR="008737D2" w:rsidRDefault="008737D2">
      <w:pPr>
        <w:jc w:val="both"/>
        <w:rPr>
          <w:rFonts w:ascii="Arial" w:hAnsi="Arial" w:cs="Arial"/>
          <w:lang w:val="sr-Cyrl-RS"/>
        </w:rPr>
      </w:pPr>
    </w:p>
    <w:p w:rsidR="00F86848" w:rsidRPr="00F86848" w:rsidRDefault="004A46D1" w:rsidP="004A46D1">
      <w:pPr>
        <w:ind w:firstLine="720"/>
        <w:jc w:val="both"/>
        <w:rPr>
          <w:rFonts w:ascii="Arial" w:hAnsi="Arial" w:cs="Arial"/>
          <w:lang w:val="sr-Latn-RS"/>
        </w:rPr>
      </w:pPr>
      <w:r w:rsidRPr="004A46D1">
        <w:rPr>
          <w:rFonts w:ascii="Arial" w:hAnsi="Arial" w:cs="Arial"/>
          <w:lang w:val="sr-Cyrl-RS"/>
        </w:rPr>
        <w:t xml:space="preserve">Градска управа за социјалну и породичну заштиту, образовање културу и спорт је на основу  члана 18. и 19. Закона о јавном информисању и медијима („Сл. гласник РС“ бр. 92/2023 и 51/2025), Правилника о суфинансирању пројеката за остваривање јавног интереса у области јавног информисања („Сл.гласник РС“ бр. </w:t>
      </w:r>
      <w:r w:rsidRPr="004A46D1">
        <w:rPr>
          <w:rFonts w:ascii="Arial" w:hAnsi="Arial" w:cs="Arial"/>
          <w:lang w:val="sr-Cyrl-RS"/>
        </w:rPr>
        <w:lastRenderedPageBreak/>
        <w:t>6/2024, 106/2024 и 98/2025), члана 21. и 65. Статута Града Ниша ("Службени лист града Ниша", број 88/2008, 143/2016 и 18/2019), Одлуке о буџету Града Ниша за 2025.годину („Службени лист Града Ниша“, број 144/2024, 67/2025 и 105/2025) и Одлуке о расписивању Конкурса за суфинансирање пројеката за остваривање јавног интереса у области јавног информисања на територији Града Ниша у 2025. години, број 420/2025-07 од 27.02.2025. године, расписала је</w:t>
      </w:r>
      <w:r>
        <w:rPr>
          <w:rFonts w:ascii="Arial" w:hAnsi="Arial" w:cs="Arial"/>
          <w:lang w:val="sr-Cyrl-RS"/>
        </w:rPr>
        <w:t xml:space="preserve"> други</w:t>
      </w:r>
      <w:r w:rsidRPr="004A46D1">
        <w:rPr>
          <w:rFonts w:ascii="Arial" w:hAnsi="Arial" w:cs="Arial"/>
          <w:lang w:val="sr-Cyrl-RS"/>
        </w:rPr>
        <w:t xml:space="preserve"> Конкурс за суфинансирање пројеката производње медијских садржаја на територији града Ниша у 2025. години, број  432/2025-07  који је објављен  на интернет страници Града Ниша www.ni.rs, и порталу ЈИС-а, дана </w:t>
      </w:r>
      <w:r w:rsidR="00F86848" w:rsidRPr="00F86848">
        <w:rPr>
          <w:rFonts w:ascii="Arial" w:eastAsia="Calibri" w:hAnsi="Arial" w:cs="Arial"/>
          <w:sz w:val="20"/>
          <w:szCs w:val="20"/>
          <w:lang w:val="sr-Latn-RS"/>
        </w:rPr>
        <w:t>12.11</w:t>
      </w:r>
      <w:r w:rsidR="00F86848" w:rsidRPr="00F86848">
        <w:rPr>
          <w:rFonts w:ascii="Arial" w:eastAsia="Calibri" w:hAnsi="Arial" w:cs="Arial"/>
          <w:sz w:val="20"/>
          <w:szCs w:val="20"/>
          <w:lang w:val="sr-Cyrl-RS"/>
        </w:rPr>
        <w:t>.20</w:t>
      </w:r>
      <w:r w:rsidR="00F86848" w:rsidRPr="00F86848">
        <w:rPr>
          <w:rFonts w:ascii="Arial" w:eastAsia="Calibri" w:hAnsi="Arial" w:cs="Arial"/>
          <w:sz w:val="20"/>
          <w:szCs w:val="20"/>
          <w:lang w:val="sr-Latn-RS"/>
        </w:rPr>
        <w:t>25</w:t>
      </w:r>
      <w:r w:rsidR="00F86848" w:rsidRPr="00F86848">
        <w:rPr>
          <w:rFonts w:ascii="Arial" w:eastAsia="Calibri" w:hAnsi="Arial" w:cs="Arial"/>
          <w:sz w:val="20"/>
          <w:szCs w:val="20"/>
          <w:lang w:val="sr-Cyrl-RS"/>
        </w:rPr>
        <w:t xml:space="preserve">.године, а закључен </w:t>
      </w:r>
      <w:r w:rsidR="00F86848" w:rsidRPr="00F86848">
        <w:rPr>
          <w:rFonts w:ascii="Arial" w:eastAsia="Calibri" w:hAnsi="Arial" w:cs="Arial"/>
          <w:sz w:val="20"/>
          <w:szCs w:val="20"/>
          <w:lang w:val="sr-Latn-RS"/>
        </w:rPr>
        <w:t>22</w:t>
      </w:r>
      <w:r w:rsidR="00F86848" w:rsidRPr="00F86848">
        <w:rPr>
          <w:rFonts w:ascii="Arial" w:eastAsia="Calibri" w:hAnsi="Arial" w:cs="Arial"/>
          <w:sz w:val="20"/>
          <w:szCs w:val="20"/>
          <w:lang w:val="sr-Cyrl-RS"/>
        </w:rPr>
        <w:t>.</w:t>
      </w:r>
      <w:r w:rsidR="00F86848" w:rsidRPr="00F86848">
        <w:rPr>
          <w:rFonts w:ascii="Arial" w:eastAsia="Calibri" w:hAnsi="Arial" w:cs="Arial"/>
          <w:sz w:val="20"/>
          <w:szCs w:val="20"/>
        </w:rPr>
        <w:t>11</w:t>
      </w:r>
      <w:r w:rsidR="00F86848" w:rsidRPr="00F86848">
        <w:rPr>
          <w:rFonts w:ascii="Arial" w:eastAsia="Calibri" w:hAnsi="Arial" w:cs="Arial"/>
          <w:sz w:val="20"/>
          <w:szCs w:val="20"/>
          <w:lang w:val="sr-Latn-RS"/>
        </w:rPr>
        <w:t>.2025</w:t>
      </w:r>
      <w:r w:rsidR="00F86848" w:rsidRPr="00F86848">
        <w:rPr>
          <w:rFonts w:ascii="Arial" w:eastAsia="Calibri" w:hAnsi="Arial" w:cs="Arial"/>
          <w:sz w:val="20"/>
          <w:szCs w:val="20"/>
          <w:lang w:val="sr-Cyrl-RS"/>
        </w:rPr>
        <w:t>. године</w:t>
      </w:r>
      <w:r w:rsidR="00F86848">
        <w:rPr>
          <w:rFonts w:ascii="Arial" w:hAnsi="Arial" w:cs="Arial"/>
          <w:lang w:val="sr-Latn-RS"/>
        </w:rPr>
        <w:t>.</w:t>
      </w:r>
    </w:p>
    <w:p w:rsidR="004A46D1" w:rsidRPr="004A46D1" w:rsidRDefault="004A46D1" w:rsidP="004A46D1">
      <w:pPr>
        <w:ind w:firstLine="720"/>
        <w:jc w:val="both"/>
        <w:rPr>
          <w:rFonts w:ascii="Arial" w:hAnsi="Arial" w:cs="Arial"/>
          <w:lang w:val="sr-Cyrl-RS"/>
        </w:rPr>
      </w:pPr>
      <w:r w:rsidRPr="004A46D1">
        <w:rPr>
          <w:rFonts w:ascii="Arial" w:hAnsi="Arial" w:cs="Arial"/>
          <w:lang w:val="sr-Cyrl-RS"/>
        </w:rPr>
        <w:t>Конкурс је расписан на основу Уредбе о условима и критеријумима усклађености државне помоћи у области јавног информисања („Сл.гласник РС“, број 9/2022 и 21/2023). Учесници Конкурса, могли су поднети захтев за суфинансирање највише до 50% оправданих трошкова за реализацију пројекта производње медијских садржаја намењених телевизији, а за суфинансирање пројеката производње медијских садржаја за штампане медије, радио и интернет медије, који су од локалног значаја, могли су поднети захтев за суфинансирање највише до 80% оправданих трошкова за реализацију пројекта.</w:t>
      </w:r>
    </w:p>
    <w:p w:rsidR="001D0390" w:rsidRPr="001D0390" w:rsidRDefault="001D0390" w:rsidP="001D0390">
      <w:pPr>
        <w:jc w:val="both"/>
        <w:rPr>
          <w:rFonts w:ascii="Arial" w:hAnsi="Arial" w:cs="Arial"/>
          <w:b/>
        </w:rPr>
      </w:pPr>
      <w:proofErr w:type="spellStart"/>
      <w:r w:rsidRPr="001D0390">
        <w:rPr>
          <w:rFonts w:ascii="Arial" w:hAnsi="Arial" w:cs="Arial"/>
          <w:b/>
        </w:rPr>
        <w:t>Намена</w:t>
      </w:r>
      <w:proofErr w:type="spellEnd"/>
      <w:r w:rsidRPr="001D0390">
        <w:rPr>
          <w:rFonts w:ascii="Arial" w:hAnsi="Arial" w:cs="Arial"/>
          <w:b/>
        </w:rPr>
        <w:t xml:space="preserve"> </w:t>
      </w:r>
      <w:proofErr w:type="spellStart"/>
      <w:r w:rsidRPr="001D0390">
        <w:rPr>
          <w:rFonts w:ascii="Arial" w:hAnsi="Arial" w:cs="Arial"/>
          <w:b/>
        </w:rPr>
        <w:t>конкурса</w:t>
      </w:r>
      <w:proofErr w:type="spellEnd"/>
    </w:p>
    <w:p w:rsidR="001D0390" w:rsidRPr="001D0390" w:rsidRDefault="001D0390" w:rsidP="001D0390">
      <w:pPr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1D0390">
        <w:rPr>
          <w:rFonts w:ascii="Arial" w:hAnsi="Arial" w:cs="Arial"/>
        </w:rPr>
        <w:t>Намена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конкурса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је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суфинансирање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производње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медијских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садржаја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који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доприносе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остваривању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јавног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интереса</w:t>
      </w:r>
      <w:proofErr w:type="spellEnd"/>
      <w:r w:rsidRPr="001D0390">
        <w:rPr>
          <w:rFonts w:ascii="Arial" w:hAnsi="Arial" w:cs="Arial"/>
        </w:rPr>
        <w:t xml:space="preserve"> у </w:t>
      </w:r>
      <w:proofErr w:type="spellStart"/>
      <w:r w:rsidRPr="001D0390">
        <w:rPr>
          <w:rFonts w:ascii="Arial" w:hAnsi="Arial" w:cs="Arial"/>
        </w:rPr>
        <w:t>области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јавног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информисања</w:t>
      </w:r>
      <w:proofErr w:type="spellEnd"/>
      <w:r w:rsidRPr="001D0390">
        <w:rPr>
          <w:rFonts w:ascii="Arial" w:hAnsi="Arial" w:cs="Arial"/>
        </w:rPr>
        <w:t xml:space="preserve">, </w:t>
      </w:r>
      <w:proofErr w:type="spellStart"/>
      <w:r w:rsidRPr="001D0390">
        <w:rPr>
          <w:rFonts w:ascii="Arial" w:hAnsi="Arial" w:cs="Arial"/>
        </w:rPr>
        <w:t>дефинисаног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чланом</w:t>
      </w:r>
      <w:proofErr w:type="spellEnd"/>
      <w:r w:rsidRPr="001D0390">
        <w:rPr>
          <w:rFonts w:ascii="Arial" w:hAnsi="Arial" w:cs="Arial"/>
        </w:rPr>
        <w:t xml:space="preserve"> 15.</w:t>
      </w:r>
      <w:proofErr w:type="gramEnd"/>
      <w:r w:rsidRPr="001D0390">
        <w:rPr>
          <w:rFonts w:ascii="Arial" w:hAnsi="Arial" w:cs="Arial"/>
        </w:rPr>
        <w:t xml:space="preserve"> </w:t>
      </w:r>
      <w:proofErr w:type="spellStart"/>
      <w:proofErr w:type="gramStart"/>
      <w:r w:rsidRPr="001D0390">
        <w:rPr>
          <w:rFonts w:ascii="Arial" w:hAnsi="Arial" w:cs="Arial"/>
        </w:rPr>
        <w:t>Закона</w:t>
      </w:r>
      <w:proofErr w:type="spellEnd"/>
      <w:r w:rsidRPr="001D0390">
        <w:rPr>
          <w:rFonts w:ascii="Arial" w:hAnsi="Arial" w:cs="Arial"/>
        </w:rPr>
        <w:t xml:space="preserve"> о </w:t>
      </w:r>
      <w:proofErr w:type="spellStart"/>
      <w:r w:rsidRPr="001D0390">
        <w:rPr>
          <w:rFonts w:ascii="Arial" w:hAnsi="Arial" w:cs="Arial"/>
        </w:rPr>
        <w:t>јавном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информисању</w:t>
      </w:r>
      <w:proofErr w:type="spellEnd"/>
      <w:r w:rsidRPr="001D0390">
        <w:rPr>
          <w:rFonts w:ascii="Arial" w:hAnsi="Arial" w:cs="Arial"/>
        </w:rPr>
        <w:t xml:space="preserve"> и </w:t>
      </w:r>
      <w:proofErr w:type="spellStart"/>
      <w:r w:rsidRPr="001D0390">
        <w:rPr>
          <w:rFonts w:ascii="Arial" w:hAnsi="Arial" w:cs="Arial"/>
        </w:rPr>
        <w:t>медијима</w:t>
      </w:r>
      <w:proofErr w:type="spellEnd"/>
      <w:r w:rsidRPr="001D0390">
        <w:rPr>
          <w:rFonts w:ascii="Arial" w:hAnsi="Arial" w:cs="Arial"/>
        </w:rPr>
        <w:t>.</w:t>
      </w:r>
      <w:proofErr w:type="gramEnd"/>
      <w:r w:rsidRPr="001D0390">
        <w:rPr>
          <w:rFonts w:ascii="Arial" w:hAnsi="Arial" w:cs="Arial"/>
        </w:rPr>
        <w:br/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lang w:val="sr-Cyrl-RS"/>
        </w:rPr>
      </w:pPr>
      <w:proofErr w:type="spellStart"/>
      <w:r w:rsidRPr="001D0390">
        <w:rPr>
          <w:rFonts w:ascii="Arial" w:eastAsiaTheme="majorEastAsia" w:hAnsi="Arial" w:cs="Arial"/>
          <w:b/>
          <w:bCs/>
        </w:rPr>
        <w:lastRenderedPageBreak/>
        <w:t>Критеријуми</w:t>
      </w:r>
      <w:proofErr w:type="spellEnd"/>
      <w:r w:rsidRPr="001D0390">
        <w:rPr>
          <w:rFonts w:ascii="Arial" w:eastAsiaTheme="majorEastAsia" w:hAnsi="Arial" w:cs="Arial"/>
          <w:b/>
          <w:bCs/>
        </w:rPr>
        <w:t xml:space="preserve"> за </w:t>
      </w:r>
      <w:proofErr w:type="spellStart"/>
      <w:r w:rsidRPr="001D0390">
        <w:rPr>
          <w:rFonts w:ascii="Arial" w:eastAsiaTheme="majorEastAsia" w:hAnsi="Arial" w:cs="Arial"/>
          <w:b/>
          <w:bCs/>
        </w:rPr>
        <w:t>оцену</w:t>
      </w:r>
      <w:proofErr w:type="spellEnd"/>
      <w:r w:rsidRPr="001D0390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Pr="001D0390">
        <w:rPr>
          <w:rFonts w:ascii="Arial" w:eastAsiaTheme="majorEastAsia" w:hAnsi="Arial" w:cs="Arial"/>
          <w:b/>
          <w:bCs/>
        </w:rPr>
        <w:t>пројеката</w:t>
      </w:r>
      <w:proofErr w:type="spellEnd"/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proofErr w:type="spellStart"/>
      <w:r w:rsidRPr="001D0390">
        <w:rPr>
          <w:rFonts w:ascii="Arial" w:hAnsi="Arial" w:cs="Arial"/>
        </w:rPr>
        <w:t>Критеријуми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на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основу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којих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су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пројекти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оцењивани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су</w:t>
      </w:r>
      <w:proofErr w:type="spellEnd"/>
      <w:r w:rsidRPr="001D0390">
        <w:rPr>
          <w:rFonts w:ascii="Arial" w:hAnsi="Arial" w:cs="Arial"/>
        </w:rPr>
        <w:t>: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1) </w:t>
      </w:r>
      <w:proofErr w:type="spellStart"/>
      <w:r w:rsidRPr="001D0390">
        <w:rPr>
          <w:rFonts w:ascii="Arial" w:hAnsi="Arial" w:cs="Arial"/>
        </w:rPr>
        <w:t>Мера</w:t>
      </w:r>
      <w:proofErr w:type="spellEnd"/>
      <w:r w:rsidRPr="001D0390">
        <w:rPr>
          <w:rFonts w:ascii="Arial" w:hAnsi="Arial" w:cs="Arial"/>
        </w:rPr>
        <w:t xml:space="preserve"> у </w:t>
      </w:r>
      <w:proofErr w:type="spellStart"/>
      <w:r w:rsidRPr="001D0390">
        <w:rPr>
          <w:rFonts w:ascii="Arial" w:hAnsi="Arial" w:cs="Arial"/>
        </w:rPr>
        <w:t>којој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је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предложена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пројектна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активност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подобна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да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оствари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јавни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интерес</w:t>
      </w:r>
      <w:proofErr w:type="spellEnd"/>
      <w:r w:rsidRPr="001D0390">
        <w:rPr>
          <w:rFonts w:ascii="Arial" w:hAnsi="Arial" w:cs="Arial"/>
        </w:rPr>
        <w:t xml:space="preserve"> у </w:t>
      </w:r>
      <w:proofErr w:type="spellStart"/>
      <w:r w:rsidRPr="001D0390">
        <w:rPr>
          <w:rFonts w:ascii="Arial" w:hAnsi="Arial" w:cs="Arial"/>
        </w:rPr>
        <w:t>области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јавног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информисања</w:t>
      </w:r>
      <w:proofErr w:type="spellEnd"/>
      <w:r w:rsidRPr="001D0390">
        <w:rPr>
          <w:rFonts w:ascii="Arial" w:hAnsi="Arial" w:cs="Arial"/>
        </w:rPr>
        <w:t xml:space="preserve">, а </w:t>
      </w:r>
      <w:proofErr w:type="spellStart"/>
      <w:r w:rsidRPr="001D0390">
        <w:rPr>
          <w:rFonts w:ascii="Arial" w:hAnsi="Arial" w:cs="Arial"/>
        </w:rPr>
        <w:t>посебно</w:t>
      </w:r>
      <w:proofErr w:type="spellEnd"/>
      <w:r w:rsidRPr="001D0390">
        <w:rPr>
          <w:rFonts w:ascii="Arial" w:hAnsi="Arial" w:cs="Arial"/>
        </w:rPr>
        <w:t>: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1. </w:t>
      </w:r>
      <w:proofErr w:type="spellStart"/>
      <w:proofErr w:type="gramStart"/>
      <w:r w:rsidRPr="001D0390">
        <w:rPr>
          <w:rFonts w:ascii="Arial" w:hAnsi="Arial" w:cs="Arial"/>
        </w:rPr>
        <w:t>релевантност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пројекта</w:t>
      </w:r>
      <w:proofErr w:type="spellEnd"/>
      <w:r w:rsidRPr="001D0390">
        <w:rPr>
          <w:rFonts w:ascii="Arial" w:hAnsi="Arial" w:cs="Arial"/>
        </w:rPr>
        <w:t>;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2. </w:t>
      </w:r>
      <w:proofErr w:type="spellStart"/>
      <w:proofErr w:type="gramStart"/>
      <w:r w:rsidRPr="001D0390">
        <w:rPr>
          <w:rFonts w:ascii="Arial" w:hAnsi="Arial" w:cs="Arial"/>
        </w:rPr>
        <w:t>изводљивост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пројекта</w:t>
      </w:r>
      <w:proofErr w:type="spellEnd"/>
      <w:r w:rsidRPr="001D0390">
        <w:rPr>
          <w:rFonts w:ascii="Arial" w:hAnsi="Arial" w:cs="Arial"/>
        </w:rPr>
        <w:t>;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3. </w:t>
      </w:r>
      <w:proofErr w:type="spellStart"/>
      <w:proofErr w:type="gramStart"/>
      <w:r w:rsidRPr="001D0390">
        <w:rPr>
          <w:rFonts w:ascii="Arial" w:hAnsi="Arial" w:cs="Arial"/>
        </w:rPr>
        <w:t>праћење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реализације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пројекта</w:t>
      </w:r>
      <w:proofErr w:type="spellEnd"/>
      <w:r w:rsidRPr="001D0390">
        <w:rPr>
          <w:rFonts w:ascii="Arial" w:hAnsi="Arial" w:cs="Arial"/>
        </w:rPr>
        <w:t>;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4. </w:t>
      </w:r>
      <w:proofErr w:type="spellStart"/>
      <w:proofErr w:type="gramStart"/>
      <w:r w:rsidRPr="001D0390">
        <w:rPr>
          <w:rFonts w:ascii="Arial" w:hAnsi="Arial" w:cs="Arial"/>
        </w:rPr>
        <w:t>капацитети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предлагача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пројекта</w:t>
      </w:r>
      <w:proofErr w:type="spellEnd"/>
      <w:r w:rsidRPr="001D0390">
        <w:rPr>
          <w:rFonts w:ascii="Arial" w:hAnsi="Arial" w:cs="Arial"/>
        </w:rPr>
        <w:t>;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5. </w:t>
      </w:r>
      <w:proofErr w:type="spellStart"/>
      <w:proofErr w:type="gramStart"/>
      <w:r w:rsidRPr="001D0390">
        <w:rPr>
          <w:rFonts w:ascii="Arial" w:hAnsi="Arial" w:cs="Arial"/>
        </w:rPr>
        <w:t>доступност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садржаја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циљној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групи</w:t>
      </w:r>
      <w:proofErr w:type="spellEnd"/>
      <w:r w:rsidRPr="001D0390">
        <w:rPr>
          <w:rFonts w:ascii="Arial" w:hAnsi="Arial" w:cs="Arial"/>
        </w:rPr>
        <w:t>;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6. </w:t>
      </w:r>
      <w:proofErr w:type="spellStart"/>
      <w:proofErr w:type="gramStart"/>
      <w:r w:rsidRPr="001D0390">
        <w:rPr>
          <w:rFonts w:ascii="Arial" w:hAnsi="Arial" w:cs="Arial"/>
        </w:rPr>
        <w:t>буџет</w:t>
      </w:r>
      <w:proofErr w:type="spellEnd"/>
      <w:proofErr w:type="gramEnd"/>
      <w:r w:rsidRPr="001D0390">
        <w:rPr>
          <w:rFonts w:ascii="Arial" w:hAnsi="Arial" w:cs="Arial"/>
        </w:rPr>
        <w:t xml:space="preserve"> и </w:t>
      </w:r>
      <w:proofErr w:type="spellStart"/>
      <w:r w:rsidRPr="001D0390">
        <w:rPr>
          <w:rFonts w:ascii="Arial" w:hAnsi="Arial" w:cs="Arial"/>
        </w:rPr>
        <w:t>оправданост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трошкова</w:t>
      </w:r>
      <w:proofErr w:type="spellEnd"/>
      <w:r w:rsidRPr="001D0390">
        <w:rPr>
          <w:rFonts w:ascii="Arial" w:hAnsi="Arial" w:cs="Arial"/>
        </w:rPr>
        <w:t>.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2) </w:t>
      </w:r>
      <w:proofErr w:type="spellStart"/>
      <w:r w:rsidRPr="001D0390">
        <w:rPr>
          <w:rFonts w:ascii="Arial" w:hAnsi="Arial" w:cs="Arial"/>
        </w:rPr>
        <w:t>Мера</w:t>
      </w:r>
      <w:proofErr w:type="spellEnd"/>
      <w:r w:rsidRPr="001D0390">
        <w:rPr>
          <w:rFonts w:ascii="Arial" w:hAnsi="Arial" w:cs="Arial"/>
        </w:rPr>
        <w:t xml:space="preserve"> у </w:t>
      </w:r>
      <w:proofErr w:type="spellStart"/>
      <w:r w:rsidRPr="001D0390">
        <w:rPr>
          <w:rFonts w:ascii="Arial" w:hAnsi="Arial" w:cs="Arial"/>
        </w:rPr>
        <w:t>којој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медиј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путем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кога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ће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бити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реализован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пројекат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придржава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професионалних</w:t>
      </w:r>
      <w:proofErr w:type="spellEnd"/>
      <w:r w:rsidRPr="001D0390">
        <w:rPr>
          <w:rFonts w:ascii="Arial" w:hAnsi="Arial" w:cs="Arial"/>
        </w:rPr>
        <w:t xml:space="preserve"> и </w:t>
      </w:r>
      <w:proofErr w:type="spellStart"/>
      <w:r w:rsidRPr="001D0390">
        <w:rPr>
          <w:rFonts w:ascii="Arial" w:hAnsi="Arial" w:cs="Arial"/>
        </w:rPr>
        <w:t>етичких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стандарда</w:t>
      </w:r>
      <w:proofErr w:type="spellEnd"/>
      <w:r w:rsidRPr="001D0390">
        <w:rPr>
          <w:rFonts w:ascii="Arial" w:hAnsi="Arial" w:cs="Arial"/>
        </w:rPr>
        <w:t>: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</w:rPr>
      </w:pPr>
      <w:r w:rsidRPr="001D0390">
        <w:rPr>
          <w:rFonts w:ascii="Arial" w:hAnsi="Arial" w:cs="Arial"/>
        </w:rPr>
        <w:t xml:space="preserve">1. </w:t>
      </w:r>
      <w:proofErr w:type="spellStart"/>
      <w:proofErr w:type="gramStart"/>
      <w:r w:rsidRPr="001D0390">
        <w:rPr>
          <w:rFonts w:ascii="Arial" w:hAnsi="Arial" w:cs="Arial"/>
        </w:rPr>
        <w:t>да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ли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су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медију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путем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којег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ће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бити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реализован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пројекат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изречене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мере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од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стране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државних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органа</w:t>
      </w:r>
      <w:proofErr w:type="spellEnd"/>
      <w:r w:rsidRPr="001D0390">
        <w:rPr>
          <w:rFonts w:ascii="Arial" w:hAnsi="Arial" w:cs="Arial"/>
        </w:rPr>
        <w:t xml:space="preserve">, </w:t>
      </w:r>
      <w:proofErr w:type="spellStart"/>
      <w:r w:rsidRPr="001D0390">
        <w:rPr>
          <w:rFonts w:ascii="Arial" w:hAnsi="Arial" w:cs="Arial"/>
        </w:rPr>
        <w:t>Регулаторног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тела</w:t>
      </w:r>
      <w:proofErr w:type="spellEnd"/>
      <w:r w:rsidRPr="001D0390">
        <w:rPr>
          <w:rFonts w:ascii="Arial" w:hAnsi="Arial" w:cs="Arial"/>
        </w:rPr>
        <w:t xml:space="preserve"> за </w:t>
      </w:r>
      <w:proofErr w:type="spellStart"/>
      <w:r w:rsidRPr="001D0390">
        <w:rPr>
          <w:rFonts w:ascii="Arial" w:hAnsi="Arial" w:cs="Arial"/>
        </w:rPr>
        <w:t>електронске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медије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или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Савета</w:t>
      </w:r>
      <w:proofErr w:type="spellEnd"/>
      <w:r w:rsidRPr="001D0390">
        <w:rPr>
          <w:rFonts w:ascii="Arial" w:hAnsi="Arial" w:cs="Arial"/>
        </w:rPr>
        <w:t xml:space="preserve"> за </w:t>
      </w:r>
      <w:proofErr w:type="spellStart"/>
      <w:r w:rsidRPr="001D0390">
        <w:rPr>
          <w:rFonts w:ascii="Arial" w:hAnsi="Arial" w:cs="Arial"/>
        </w:rPr>
        <w:t>штампу</w:t>
      </w:r>
      <w:proofErr w:type="spellEnd"/>
      <w:r w:rsidRPr="001D0390">
        <w:rPr>
          <w:rFonts w:ascii="Arial" w:hAnsi="Arial" w:cs="Arial"/>
        </w:rPr>
        <w:t xml:space="preserve">, у </w:t>
      </w:r>
      <w:proofErr w:type="spellStart"/>
      <w:r w:rsidRPr="001D0390">
        <w:rPr>
          <w:rFonts w:ascii="Arial" w:hAnsi="Arial" w:cs="Arial"/>
        </w:rPr>
        <w:t>последњих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годину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дана</w:t>
      </w:r>
      <w:proofErr w:type="spellEnd"/>
      <w:r w:rsidRPr="001D0390">
        <w:rPr>
          <w:rFonts w:ascii="Arial" w:hAnsi="Arial" w:cs="Arial"/>
        </w:rPr>
        <w:t xml:space="preserve">, </w:t>
      </w:r>
      <w:proofErr w:type="spellStart"/>
      <w:r w:rsidRPr="001D0390">
        <w:rPr>
          <w:rFonts w:ascii="Arial" w:hAnsi="Arial" w:cs="Arial"/>
        </w:rPr>
        <w:t>због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кршења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професионалних</w:t>
      </w:r>
      <w:proofErr w:type="spellEnd"/>
      <w:r w:rsidRPr="001D0390">
        <w:rPr>
          <w:rFonts w:ascii="Arial" w:hAnsi="Arial" w:cs="Arial"/>
        </w:rPr>
        <w:t xml:space="preserve"> и </w:t>
      </w:r>
      <w:proofErr w:type="spellStart"/>
      <w:r w:rsidRPr="001D0390">
        <w:rPr>
          <w:rFonts w:ascii="Arial" w:hAnsi="Arial" w:cs="Arial"/>
        </w:rPr>
        <w:t>етичких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стандарда</w:t>
      </w:r>
      <w:proofErr w:type="spellEnd"/>
      <w:r w:rsidRPr="001D0390">
        <w:rPr>
          <w:rFonts w:ascii="Arial" w:hAnsi="Arial" w:cs="Arial"/>
        </w:rPr>
        <w:t>;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hAnsi="Arial" w:cs="Arial"/>
          <w:lang w:val="sr-Cyrl-RS"/>
        </w:rPr>
      </w:pPr>
      <w:r w:rsidRPr="001D0390">
        <w:rPr>
          <w:rFonts w:ascii="Arial" w:hAnsi="Arial" w:cs="Arial"/>
        </w:rPr>
        <w:t xml:space="preserve"> 2. </w:t>
      </w:r>
      <w:proofErr w:type="spellStart"/>
      <w:proofErr w:type="gramStart"/>
      <w:r w:rsidRPr="001D0390">
        <w:rPr>
          <w:rFonts w:ascii="Arial" w:hAnsi="Arial" w:cs="Arial"/>
        </w:rPr>
        <w:t>тежина</w:t>
      </w:r>
      <w:proofErr w:type="spellEnd"/>
      <w:proofErr w:type="gram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прекршаја</w:t>
      </w:r>
      <w:proofErr w:type="spellEnd"/>
      <w:r w:rsidRPr="001D0390">
        <w:rPr>
          <w:rFonts w:ascii="Arial" w:hAnsi="Arial" w:cs="Arial"/>
        </w:rPr>
        <w:t xml:space="preserve"> и </w:t>
      </w:r>
      <w:proofErr w:type="spellStart"/>
      <w:r w:rsidRPr="001D0390">
        <w:rPr>
          <w:rFonts w:ascii="Arial" w:hAnsi="Arial" w:cs="Arial"/>
        </w:rPr>
        <w:t>учесталост</w:t>
      </w:r>
      <w:proofErr w:type="spellEnd"/>
      <w:r w:rsidRPr="001D0390">
        <w:rPr>
          <w:rFonts w:ascii="Arial" w:hAnsi="Arial" w:cs="Arial"/>
        </w:rPr>
        <w:t xml:space="preserve"> </w:t>
      </w:r>
      <w:proofErr w:type="spellStart"/>
      <w:r w:rsidRPr="001D0390">
        <w:rPr>
          <w:rFonts w:ascii="Arial" w:hAnsi="Arial" w:cs="Arial"/>
        </w:rPr>
        <w:t>понављања</w:t>
      </w:r>
      <w:proofErr w:type="spellEnd"/>
      <w:r w:rsidRPr="001D0390">
        <w:rPr>
          <w:rFonts w:ascii="Arial" w:hAnsi="Arial" w:cs="Arial"/>
        </w:rPr>
        <w:t>.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lang w:val="sr-Cyrl-RS"/>
        </w:rPr>
      </w:pPr>
      <w:r w:rsidRPr="001D0390">
        <w:rPr>
          <w:rFonts w:ascii="Arial" w:eastAsiaTheme="majorEastAsia" w:hAnsi="Arial" w:cs="Arial"/>
          <w:b/>
          <w:bCs/>
          <w:lang w:val="sr-Cyrl-RS"/>
        </w:rPr>
        <w:t>Финансијски аспекти конкурса</w:t>
      </w:r>
    </w:p>
    <w:p w:rsidR="001D0390" w:rsidRPr="001D0390" w:rsidRDefault="001D0390" w:rsidP="001D0390">
      <w:pPr>
        <w:keepNext/>
        <w:keepLines/>
        <w:spacing w:before="200" w:after="0"/>
        <w:ind w:firstLine="720"/>
        <w:jc w:val="both"/>
        <w:outlineLvl w:val="1"/>
        <w:rPr>
          <w:rFonts w:asciiTheme="majorHAnsi" w:eastAsiaTheme="majorEastAsia" w:hAnsiTheme="majorHAnsi" w:cstheme="majorBidi"/>
          <w:b/>
          <w:bCs/>
          <w:lang w:val="sr-Cyrl-RS"/>
        </w:rPr>
      </w:pPr>
      <w:r w:rsidRPr="001D0390">
        <w:rPr>
          <w:rFonts w:ascii="Arial" w:eastAsiaTheme="majorEastAsia" w:hAnsi="Arial" w:cs="Arial"/>
          <w:bCs/>
          <w:lang w:val="sr-Cyrl-RS"/>
        </w:rPr>
        <w:t>За реализацију овог конкурса опредељено је укупно 26.580.000 динараи цео износ је намењен за привредна друштва и предузетнике.</w:t>
      </w:r>
    </w:p>
    <w:p w:rsidR="001D0390" w:rsidRPr="001D0390" w:rsidRDefault="001D0390" w:rsidP="001D03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</w:rPr>
      </w:pPr>
      <w:proofErr w:type="spellStart"/>
      <w:proofErr w:type="gramStart"/>
      <w:r w:rsidRPr="001D0390">
        <w:rPr>
          <w:rFonts w:ascii="Arial" w:eastAsia="Calibri" w:hAnsi="Arial" w:cs="Arial"/>
        </w:rPr>
        <w:t>Највећи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износ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средстава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који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се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одобрава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по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пројекту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је</w:t>
      </w:r>
      <w:proofErr w:type="spellEnd"/>
      <w:r w:rsidRPr="001D0390">
        <w:rPr>
          <w:rFonts w:ascii="Arial" w:eastAsia="Calibri" w:hAnsi="Arial" w:cs="Arial"/>
          <w:lang w:val="sr-Cyrl-RS"/>
        </w:rPr>
        <w:t xml:space="preserve"> </w:t>
      </w:r>
      <w:r w:rsidRPr="001D0390">
        <w:rPr>
          <w:rFonts w:ascii="Arial" w:eastAsia="Calibri" w:hAnsi="Arial" w:cs="Arial"/>
        </w:rPr>
        <w:t xml:space="preserve">12.000.000 </w:t>
      </w:r>
      <w:proofErr w:type="spellStart"/>
      <w:r w:rsidRPr="001D0390">
        <w:rPr>
          <w:rFonts w:ascii="Arial" w:eastAsia="Calibri" w:hAnsi="Arial" w:cs="Arial"/>
        </w:rPr>
        <w:t>динара</w:t>
      </w:r>
      <w:proofErr w:type="spellEnd"/>
      <w:r w:rsidRPr="001D0390">
        <w:rPr>
          <w:rFonts w:ascii="Arial" w:eastAsia="Calibri" w:hAnsi="Arial" w:cs="Arial"/>
        </w:rPr>
        <w:t xml:space="preserve">, а </w:t>
      </w:r>
      <w:proofErr w:type="spellStart"/>
      <w:r w:rsidRPr="001D0390">
        <w:rPr>
          <w:rFonts w:ascii="Arial" w:eastAsia="Calibri" w:hAnsi="Arial" w:cs="Arial"/>
        </w:rPr>
        <w:t>најмањи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износ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који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се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одобрава</w:t>
      </w:r>
      <w:proofErr w:type="spellEnd"/>
      <w:r w:rsidRPr="001D0390">
        <w:rPr>
          <w:rFonts w:ascii="Arial" w:eastAsia="Calibri" w:hAnsi="Arial" w:cs="Arial"/>
        </w:rPr>
        <w:t xml:space="preserve"> </w:t>
      </w:r>
      <w:proofErr w:type="spellStart"/>
      <w:r w:rsidRPr="001D0390">
        <w:rPr>
          <w:rFonts w:ascii="Arial" w:eastAsia="Calibri" w:hAnsi="Arial" w:cs="Arial"/>
        </w:rPr>
        <w:t>је</w:t>
      </w:r>
      <w:proofErr w:type="spellEnd"/>
      <w:r w:rsidRPr="001D0390">
        <w:rPr>
          <w:rFonts w:ascii="Arial" w:eastAsia="Calibri" w:hAnsi="Arial" w:cs="Arial"/>
        </w:rPr>
        <w:t xml:space="preserve"> </w:t>
      </w:r>
      <w:r w:rsidRPr="001D0390">
        <w:rPr>
          <w:rFonts w:ascii="Arial" w:eastAsia="Calibri" w:hAnsi="Arial" w:cs="Arial"/>
          <w:lang w:val="sr-Cyrl-RS"/>
        </w:rPr>
        <w:t xml:space="preserve">150.000 </w:t>
      </w:r>
      <w:proofErr w:type="spellStart"/>
      <w:r w:rsidRPr="001D0390">
        <w:rPr>
          <w:rFonts w:ascii="Arial" w:eastAsia="Calibri" w:hAnsi="Arial" w:cs="Arial"/>
        </w:rPr>
        <w:t>динара</w:t>
      </w:r>
      <w:proofErr w:type="spellEnd"/>
      <w:r w:rsidRPr="001D0390">
        <w:rPr>
          <w:rFonts w:ascii="Arial" w:eastAsia="Calibri" w:hAnsi="Arial" w:cs="Arial"/>
        </w:rPr>
        <w:t>.</w:t>
      </w:r>
      <w:proofErr w:type="gramEnd"/>
      <w:r w:rsidRPr="001D0390">
        <w:rPr>
          <w:rFonts w:ascii="Arial" w:eastAsia="Calibri" w:hAnsi="Arial" w:cs="Arial"/>
        </w:rPr>
        <w:t xml:space="preserve"> </w:t>
      </w:r>
    </w:p>
    <w:p w:rsidR="001D0390" w:rsidRDefault="001D0390" w:rsidP="001D0390">
      <w:pPr>
        <w:rPr>
          <w:rFonts w:ascii="Arial" w:hAnsi="Arial" w:cs="Arial"/>
          <w:b/>
          <w:color w:val="FF0000"/>
          <w:lang w:val="sr-Cyrl-RS"/>
        </w:rPr>
      </w:pPr>
    </w:p>
    <w:p w:rsidR="001D0390" w:rsidRPr="001D0390" w:rsidRDefault="001D0390" w:rsidP="001D0390">
      <w:pPr>
        <w:rPr>
          <w:rFonts w:ascii="Arial" w:hAnsi="Arial" w:cs="Arial"/>
          <w:lang w:val="sr-Cyrl-RS"/>
        </w:rPr>
      </w:pPr>
      <w:r w:rsidRPr="001D0390">
        <w:rPr>
          <w:rFonts w:ascii="Arial" w:hAnsi="Arial" w:cs="Arial"/>
          <w:b/>
          <w:lang w:val="sr-Cyrl-RS"/>
        </w:rPr>
        <w:t>Пријављени пројекти</w:t>
      </w:r>
    </w:p>
    <w:p w:rsidR="001D0390" w:rsidRPr="001D0390" w:rsidRDefault="001D0390" w:rsidP="001D0390">
      <w:pPr>
        <w:rPr>
          <w:rFonts w:ascii="Arial" w:hAnsi="Arial" w:cs="Arial"/>
          <w:lang w:val="sr-Cyrl-RS"/>
        </w:rPr>
      </w:pPr>
      <w:r w:rsidRPr="001D0390">
        <w:rPr>
          <w:rFonts w:ascii="Arial" w:eastAsia="Calibri" w:hAnsi="Arial" w:cs="Arial"/>
          <w:sz w:val="20"/>
          <w:szCs w:val="20"/>
          <w:lang w:val="ru-RU"/>
        </w:rPr>
        <w:t>На Конкурс за суфинансирање пројеката производње медијских садржаја на територији Града Ниша у 2025. години, поднет</w:t>
      </w:r>
      <w:r>
        <w:rPr>
          <w:rFonts w:ascii="Arial" w:eastAsia="Calibri" w:hAnsi="Arial" w:cs="Arial"/>
          <w:sz w:val="20"/>
          <w:szCs w:val="20"/>
          <w:lang w:val="ru-RU"/>
        </w:rPr>
        <w:t xml:space="preserve">о је </w:t>
      </w:r>
      <w:r w:rsidRPr="001D0390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>
        <w:rPr>
          <w:rFonts w:ascii="Arial" w:eastAsia="Calibri" w:hAnsi="Arial" w:cs="Arial"/>
          <w:sz w:val="20"/>
          <w:szCs w:val="20"/>
          <w:lang w:val="ru-RU"/>
        </w:rPr>
        <w:t>27</w:t>
      </w:r>
      <w:r w:rsidRPr="001D0390">
        <w:rPr>
          <w:rFonts w:ascii="Arial" w:eastAsia="Calibri" w:hAnsi="Arial" w:cs="Arial"/>
          <w:sz w:val="20"/>
          <w:szCs w:val="20"/>
          <w:lang w:val="ru-RU"/>
        </w:rPr>
        <w:t xml:space="preserve"> пројектн</w:t>
      </w:r>
      <w:r>
        <w:rPr>
          <w:rFonts w:ascii="Arial" w:eastAsia="Calibri" w:hAnsi="Arial" w:cs="Arial"/>
          <w:sz w:val="20"/>
          <w:szCs w:val="20"/>
          <w:lang w:val="ru-RU"/>
        </w:rPr>
        <w:t>их</w:t>
      </w:r>
      <w:r w:rsidRPr="001D0390">
        <w:rPr>
          <w:rFonts w:ascii="Arial" w:eastAsia="Calibri" w:hAnsi="Arial" w:cs="Arial"/>
          <w:sz w:val="20"/>
          <w:szCs w:val="20"/>
          <w:lang w:val="ru-RU"/>
        </w:rPr>
        <w:t xml:space="preserve"> пријав</w:t>
      </w:r>
      <w:r>
        <w:rPr>
          <w:rFonts w:ascii="Arial" w:eastAsia="Calibri" w:hAnsi="Arial" w:cs="Arial"/>
          <w:sz w:val="20"/>
          <w:szCs w:val="20"/>
          <w:lang w:val="ru-RU"/>
        </w:rPr>
        <w:t>а</w:t>
      </w:r>
      <w:r w:rsidRPr="001D0390">
        <w:rPr>
          <w:rFonts w:ascii="Arial" w:eastAsia="Calibri" w:hAnsi="Arial" w:cs="Arial"/>
          <w:sz w:val="20"/>
          <w:szCs w:val="20"/>
          <w:lang w:val="ru-RU"/>
        </w:rPr>
        <w:t>.</w:t>
      </w:r>
      <w:r w:rsidRPr="001D0390">
        <w:rPr>
          <w:rFonts w:ascii="Arial" w:eastAsia="Calibri" w:hAnsi="Arial" w:cs="Arial"/>
          <w:color w:val="FF0000"/>
          <w:sz w:val="20"/>
          <w:szCs w:val="20"/>
          <w:lang w:val="ru-RU"/>
        </w:rPr>
        <w:t xml:space="preserve"> </w:t>
      </w:r>
      <w:r w:rsidRPr="001D0390">
        <w:rPr>
          <w:rFonts w:ascii="Arial" w:hAnsi="Arial" w:cs="Arial"/>
          <w:lang w:val="sr-Cyrl-RS"/>
        </w:rPr>
        <w:t xml:space="preserve">Због неиспуњавања услова Конкурса решењем је одбачено  </w:t>
      </w:r>
      <w:r w:rsidR="00A11685" w:rsidRPr="00A11685">
        <w:rPr>
          <w:rFonts w:ascii="Arial" w:hAnsi="Arial" w:cs="Arial"/>
          <w:lang w:val="sr-Cyrl-RS"/>
        </w:rPr>
        <w:t>6</w:t>
      </w:r>
      <w:r w:rsidRPr="001D0390">
        <w:rPr>
          <w:rFonts w:ascii="Arial" w:hAnsi="Arial" w:cs="Arial"/>
          <w:lang w:val="sr-Cyrl-RS"/>
        </w:rPr>
        <w:t xml:space="preserve">  пројектн</w:t>
      </w:r>
      <w:r w:rsidR="00A11685" w:rsidRPr="00A11685">
        <w:rPr>
          <w:rFonts w:ascii="Arial" w:hAnsi="Arial" w:cs="Arial"/>
          <w:lang w:val="sr-Cyrl-RS"/>
        </w:rPr>
        <w:t>их</w:t>
      </w:r>
      <w:r w:rsidRPr="001D0390">
        <w:rPr>
          <w:rFonts w:ascii="Arial" w:hAnsi="Arial" w:cs="Arial"/>
          <w:lang w:val="sr-Cyrl-RS"/>
        </w:rPr>
        <w:t xml:space="preserve"> пријав</w:t>
      </w:r>
      <w:r w:rsidR="00A11685" w:rsidRPr="00A11685">
        <w:rPr>
          <w:rFonts w:ascii="Arial" w:hAnsi="Arial" w:cs="Arial"/>
          <w:lang w:val="sr-Cyrl-RS"/>
        </w:rPr>
        <w:t>а</w:t>
      </w:r>
      <w:r w:rsidRPr="001D0390">
        <w:rPr>
          <w:rFonts w:ascii="Arial" w:hAnsi="Arial" w:cs="Arial"/>
          <w:lang w:val="sr-Cyrl-RS"/>
        </w:rPr>
        <w:t>.</w:t>
      </w:r>
    </w:p>
    <w:p w:rsidR="001D0390" w:rsidRPr="001D0390" w:rsidRDefault="001D0390" w:rsidP="001D0390">
      <w:pPr>
        <w:rPr>
          <w:rFonts w:ascii="Arial" w:eastAsia="Calibri" w:hAnsi="Arial" w:cs="Arial"/>
          <w:b/>
          <w:color w:val="FF0000"/>
          <w:lang w:val="sr-Cyrl-RS"/>
        </w:rPr>
      </w:pPr>
    </w:p>
    <w:p w:rsidR="001D0390" w:rsidRPr="001D0390" w:rsidRDefault="001D0390" w:rsidP="001D0390">
      <w:pPr>
        <w:rPr>
          <w:rFonts w:ascii="Arial" w:eastAsia="Calibri" w:hAnsi="Arial" w:cs="Arial"/>
          <w:b/>
          <w:lang w:val="sr-Cyrl-RS"/>
        </w:rPr>
      </w:pPr>
      <w:r w:rsidRPr="001D0390">
        <w:rPr>
          <w:rFonts w:ascii="Arial" w:eastAsia="Calibri" w:hAnsi="Arial" w:cs="Arial"/>
          <w:b/>
          <w:lang w:val="sr-Cyrl-RS"/>
        </w:rPr>
        <w:t>Именовање и улога стручне комисије</w:t>
      </w:r>
    </w:p>
    <w:p w:rsidR="001D0390" w:rsidRPr="001D0390" w:rsidRDefault="001D0390" w:rsidP="001D0390">
      <w:pPr>
        <w:jc w:val="both"/>
        <w:rPr>
          <w:rFonts w:ascii="Arial" w:eastAsia="Calibri" w:hAnsi="Arial" w:cs="Arial"/>
          <w:lang w:val="sr-Cyrl-RS"/>
        </w:rPr>
      </w:pPr>
      <w:r w:rsidRPr="001D0390">
        <w:rPr>
          <w:rFonts w:ascii="Arial" w:eastAsia="Calibri" w:hAnsi="Arial" w:cs="Arial"/>
          <w:lang w:val="sr-Cyrl-RS"/>
        </w:rPr>
        <w:t xml:space="preserve">За чланове  комисије путем ЈИС-а </w:t>
      </w:r>
      <w:r w:rsidR="00A11685" w:rsidRPr="00A11685">
        <w:rPr>
          <w:rFonts w:ascii="Arial" w:eastAsia="Calibri" w:hAnsi="Arial" w:cs="Arial"/>
          <w:lang w:val="sr-Cyrl-RS"/>
        </w:rPr>
        <w:t>пријавило се укупно 4</w:t>
      </w:r>
      <w:r w:rsidRPr="001D0390">
        <w:rPr>
          <w:rFonts w:ascii="Arial" w:eastAsia="Calibri" w:hAnsi="Arial" w:cs="Arial"/>
          <w:lang w:val="sr-Cyrl-RS"/>
        </w:rPr>
        <w:t xml:space="preserve"> кандидата, од чега </w:t>
      </w:r>
      <w:r w:rsidR="00A11685" w:rsidRPr="00A11685">
        <w:rPr>
          <w:rFonts w:ascii="Arial" w:eastAsia="Calibri" w:hAnsi="Arial" w:cs="Arial"/>
          <w:lang w:val="sr-Cyrl-RS"/>
        </w:rPr>
        <w:t>3</w:t>
      </w:r>
      <w:r w:rsidRPr="001D0390">
        <w:rPr>
          <w:rFonts w:ascii="Arial" w:eastAsia="Calibri" w:hAnsi="Arial" w:cs="Arial"/>
          <w:lang w:val="sr-Cyrl-RS"/>
        </w:rPr>
        <w:t xml:space="preserve"> кандидата које су предложила новинарска и медијска удружења и 1 кандидат из </w:t>
      </w:r>
      <w:r w:rsidRPr="001D0390">
        <w:rPr>
          <w:rFonts w:ascii="Arial" w:eastAsia="Calibri" w:hAnsi="Arial" w:cs="Arial"/>
          <w:lang w:val="sr-Cyrl-RS"/>
        </w:rPr>
        <w:lastRenderedPageBreak/>
        <w:t>редова теоретичара, аналитичара и практичара из области медија који су се самостално пријавили.</w:t>
      </w:r>
    </w:p>
    <w:p w:rsidR="001D0390" w:rsidRPr="001D0390" w:rsidRDefault="001D0390" w:rsidP="001D0390">
      <w:pPr>
        <w:jc w:val="both"/>
        <w:rPr>
          <w:rFonts w:ascii="Arial" w:eastAsia="Calibri" w:hAnsi="Arial" w:cs="Arial"/>
          <w:lang w:val="sr-Cyrl-RS"/>
        </w:rPr>
      </w:pPr>
      <w:r w:rsidRPr="001D0390">
        <w:rPr>
          <w:rFonts w:ascii="Arial" w:eastAsia="Calibri" w:hAnsi="Arial" w:cs="Arial"/>
          <w:lang w:val="sr-Cyrl-RS"/>
        </w:rPr>
        <w:t>Биографије кандидата за чланове комисије вредноване су путем ЈИС-а на основу бодовне листе за оцену биографија. Стручна служба саставила је ранг листу пријављених кандидата, на основу броја добијених бодова. На основу ранг листе, вршилац дужности</w:t>
      </w:r>
      <w:r w:rsidRPr="001D0390">
        <w:rPr>
          <w:rFonts w:ascii="Arial" w:eastAsia="Calibri" w:hAnsi="Arial" w:cs="Arial"/>
          <w:lang w:val="sr-Latn-CS"/>
        </w:rPr>
        <w:t xml:space="preserve"> </w:t>
      </w:r>
      <w:r w:rsidRPr="001D0390">
        <w:rPr>
          <w:rFonts w:ascii="Arial" w:eastAsia="Calibri" w:hAnsi="Arial" w:cs="Arial"/>
          <w:lang w:val="sr-Cyrl-RS"/>
        </w:rPr>
        <w:t>н</w:t>
      </w:r>
      <w:r w:rsidRPr="001D0390">
        <w:rPr>
          <w:rFonts w:ascii="Arial" w:eastAsia="Calibri" w:hAnsi="Arial" w:cs="Arial"/>
          <w:lang w:val="sr-Cyrl-CS"/>
        </w:rPr>
        <w:t xml:space="preserve">ачелника Градске управе за социјалну и породичну заштиту, образовање, културу и спорт Града Ниша, донео је Решење број </w:t>
      </w:r>
      <w:r w:rsidR="00A11685" w:rsidRPr="00A11685">
        <w:rPr>
          <w:rFonts w:ascii="Arial" w:eastAsia="Calibri" w:hAnsi="Arial" w:cs="Arial"/>
          <w:sz w:val="20"/>
          <w:szCs w:val="20"/>
          <w:lang w:val="sr-Cyrl-RS"/>
        </w:rPr>
        <w:t>2406-32/2025-07 од 28.11.2025. године</w:t>
      </w:r>
      <w:r w:rsidRPr="001D0390">
        <w:rPr>
          <w:rFonts w:ascii="Arial" w:eastAsia="Calibri" w:hAnsi="Arial" w:cs="Arial"/>
          <w:color w:val="FF0000"/>
          <w:lang w:val="sr-Cyrl-RS"/>
        </w:rPr>
        <w:t xml:space="preserve"> </w:t>
      </w:r>
      <w:r w:rsidRPr="001D0390">
        <w:rPr>
          <w:rFonts w:ascii="Arial" w:eastAsia="Calibri" w:hAnsi="Arial" w:cs="Arial"/>
          <w:lang w:val="sr-Cyrl-RS"/>
        </w:rPr>
        <w:t>којим је</w:t>
      </w:r>
      <w:r w:rsidRPr="001D0390">
        <w:rPr>
          <w:rFonts w:ascii="Arial" w:eastAsia="Calibri" w:hAnsi="Arial" w:cs="Arial"/>
          <w:lang w:val="sr-Cyrl-CS"/>
        </w:rPr>
        <w:t xml:space="preserve"> образована Комисија састављена од три члана. </w:t>
      </w:r>
      <w:r w:rsidRPr="001D0390">
        <w:rPr>
          <w:rFonts w:ascii="Arial" w:eastAsia="Calibri" w:hAnsi="Arial" w:cs="Arial"/>
          <w:lang w:val="sr-Cyrl-RS"/>
        </w:rPr>
        <w:t>Већина чланова комисије именована је на предлог новинарских и медијских удружења.</w:t>
      </w:r>
      <w:r w:rsidRPr="001D0390">
        <w:rPr>
          <w:rFonts w:ascii="Times New Roman" w:eastAsiaTheme="minorHAnsi" w:hAnsi="Times New Roman" w:cs="Times New Roman"/>
          <w:lang w:val="sr-Cyrl-RS"/>
        </w:rPr>
        <w:t xml:space="preserve"> </w:t>
      </w:r>
      <w:r w:rsidRPr="001D0390">
        <w:rPr>
          <w:rFonts w:ascii="Arial" w:eastAsia="Calibri" w:hAnsi="Arial" w:cs="Arial"/>
          <w:lang w:val="sr-Cyrl-RS"/>
        </w:rPr>
        <w:t>Чланови комисија су размотрили и оценили пројекте у складу са прописаним критеријумима и доставили стручној служби попуњене бодовне листе за оцену пројеката.</w:t>
      </w:r>
    </w:p>
    <w:p w:rsidR="001D0390" w:rsidRPr="001D0390" w:rsidRDefault="001D0390" w:rsidP="001D0390">
      <w:pPr>
        <w:jc w:val="both"/>
        <w:rPr>
          <w:rFonts w:ascii="Arial" w:eastAsia="Calibri" w:hAnsi="Arial" w:cs="Arial"/>
          <w:lang w:val="sr-Cyrl-RS"/>
        </w:rPr>
      </w:pPr>
      <w:r w:rsidRPr="001D0390">
        <w:rPr>
          <w:rFonts w:ascii="Arial" w:eastAsia="Calibri" w:hAnsi="Arial" w:cs="Arial"/>
          <w:lang w:val="sr-Cyrl-RS"/>
        </w:rPr>
        <w:t>Комисија  је на основу додељеног броја бодова формирала ранг листу пројеката.</w:t>
      </w:r>
    </w:p>
    <w:p w:rsidR="001D0390" w:rsidRPr="001D0390" w:rsidRDefault="001D0390" w:rsidP="001D0390">
      <w:pPr>
        <w:jc w:val="both"/>
        <w:rPr>
          <w:rFonts w:ascii="Arial" w:eastAsia="Calibri" w:hAnsi="Arial" w:cs="Arial"/>
          <w:lang w:val="sr-Cyrl-CS"/>
        </w:rPr>
      </w:pPr>
      <w:r w:rsidRPr="001D0390">
        <w:rPr>
          <w:rFonts w:ascii="Arial" w:eastAsia="Calibri" w:hAnsi="Arial" w:cs="Arial"/>
          <w:lang w:val="sr-Cyrl-CS"/>
        </w:rPr>
        <w:t>На основу ранг листе пројеката Комисија је предложила износе средстава за сваки подржани пројекат, у складу са опредељеним износом за реализацију  конкурса. На основу Предлога комисије</w:t>
      </w:r>
      <w:r w:rsidRPr="001D0390">
        <w:rPr>
          <w:rFonts w:ascii="Times New Roman" w:eastAsiaTheme="minorHAnsi" w:hAnsi="Times New Roman" w:cs="Times New Roman"/>
          <w:lang w:val="sr-Cyrl-RS"/>
        </w:rPr>
        <w:t xml:space="preserve"> о </w:t>
      </w:r>
      <w:r w:rsidRPr="001D0390">
        <w:rPr>
          <w:rFonts w:ascii="Arial" w:eastAsia="Calibri" w:hAnsi="Arial" w:cs="Arial"/>
          <w:lang w:val="sr-Cyrl-RS"/>
        </w:rPr>
        <w:t>расподели средстава са образложењем, вршилац дужности начелника је, на основу члана 26. став 6. Закона о јавном информисању и медијима донео Решење у складу са прописом.</w:t>
      </w:r>
    </w:p>
    <w:p w:rsidR="001D0390" w:rsidRPr="001D0390" w:rsidRDefault="001D0390" w:rsidP="001D0390">
      <w:pPr>
        <w:rPr>
          <w:rFonts w:ascii="Arial" w:hAnsi="Arial" w:cs="Arial"/>
          <w:b/>
          <w:lang w:val="sr-Cyrl-CS"/>
        </w:rPr>
      </w:pPr>
      <w:r w:rsidRPr="001D0390">
        <w:rPr>
          <w:rFonts w:ascii="Arial" w:hAnsi="Arial" w:cs="Arial"/>
          <w:b/>
          <w:lang w:val="sr-Cyrl-CS"/>
        </w:rPr>
        <w:t>Подржани пројекти</w:t>
      </w:r>
    </w:p>
    <w:p w:rsidR="001D0390" w:rsidRPr="001D0390" w:rsidRDefault="001D0390" w:rsidP="001D0390">
      <w:pPr>
        <w:jc w:val="both"/>
        <w:rPr>
          <w:rFonts w:ascii="Arial" w:hAnsi="Arial" w:cs="Arial"/>
          <w:lang w:val="sr-Cyrl-RS"/>
        </w:rPr>
      </w:pPr>
      <w:r w:rsidRPr="001D0390">
        <w:rPr>
          <w:rFonts w:ascii="Arial" w:hAnsi="Arial" w:cs="Arial"/>
          <w:lang w:val="sr-Cyrl-CS"/>
        </w:rPr>
        <w:t>Решењем о расподели средстава за</w:t>
      </w:r>
      <w:r w:rsidRPr="001D0390">
        <w:rPr>
          <w:rFonts w:ascii="Arial" w:hAnsi="Arial" w:cs="Arial"/>
          <w:lang w:val="sr-Latn-CS"/>
        </w:rPr>
        <w:t xml:space="preserve"> </w:t>
      </w:r>
      <w:r w:rsidRPr="001D0390">
        <w:rPr>
          <w:rFonts w:ascii="Arial" w:hAnsi="Arial" w:cs="Arial"/>
          <w:lang w:val="sr-Cyrl-CS"/>
        </w:rPr>
        <w:t>суфинансирање пројеката</w:t>
      </w:r>
      <w:r w:rsidRPr="001D0390">
        <w:rPr>
          <w:rFonts w:ascii="Arial" w:hAnsi="Arial" w:cs="Arial"/>
          <w:lang w:val="sr-Latn-CS"/>
        </w:rPr>
        <w:t xml:space="preserve"> </w:t>
      </w:r>
      <w:r w:rsidRPr="001D0390">
        <w:rPr>
          <w:rFonts w:ascii="Arial" w:hAnsi="Arial" w:cs="Arial"/>
          <w:lang w:val="sr-Cyrl-CS"/>
        </w:rPr>
        <w:t>производње медијских садржаја на територији града Ниша у 20</w:t>
      </w:r>
      <w:r w:rsidRPr="001D0390">
        <w:rPr>
          <w:rFonts w:ascii="Arial" w:hAnsi="Arial" w:cs="Arial"/>
          <w:lang w:val="sr-Latn-RS"/>
        </w:rPr>
        <w:t>2</w:t>
      </w:r>
      <w:r w:rsidRPr="001D0390">
        <w:rPr>
          <w:rFonts w:ascii="Arial" w:hAnsi="Arial" w:cs="Arial"/>
          <w:lang w:val="sr-Cyrl-RS"/>
        </w:rPr>
        <w:t>5</w:t>
      </w:r>
      <w:r w:rsidRPr="001D0390">
        <w:rPr>
          <w:rFonts w:ascii="Arial" w:hAnsi="Arial" w:cs="Arial"/>
          <w:lang w:val="sr-Cyrl-CS"/>
        </w:rPr>
        <w:t xml:space="preserve">. години, подржано је укупно </w:t>
      </w:r>
      <w:r w:rsidR="00A11685" w:rsidRPr="00A11685">
        <w:rPr>
          <w:rFonts w:ascii="Arial" w:eastAsia="Calibri" w:hAnsi="Arial" w:cs="Arial"/>
          <w:sz w:val="20"/>
          <w:szCs w:val="20"/>
          <w:lang w:val="ru-RU"/>
        </w:rPr>
        <w:t>11</w:t>
      </w:r>
      <w:r w:rsidRPr="001D0390">
        <w:rPr>
          <w:rFonts w:ascii="Arial" w:eastAsia="Calibri" w:hAnsi="Arial" w:cs="Arial"/>
          <w:sz w:val="20"/>
          <w:szCs w:val="20"/>
          <w:lang w:val="ru-RU"/>
        </w:rPr>
        <w:t xml:space="preserve"> пројеката </w:t>
      </w:r>
      <w:r w:rsidRPr="001D0390">
        <w:rPr>
          <w:rFonts w:ascii="Arial" w:hAnsi="Arial" w:cs="Arial"/>
          <w:lang w:val="sr-Cyrl-CS"/>
        </w:rPr>
        <w:t xml:space="preserve">средствима у износу од </w:t>
      </w:r>
      <w:r w:rsidR="00A11685" w:rsidRPr="00A11685">
        <w:rPr>
          <w:rFonts w:ascii="Arial" w:eastAsia="Calibri" w:hAnsi="Arial" w:cs="Arial"/>
          <w:sz w:val="20"/>
          <w:szCs w:val="20"/>
          <w:lang w:val="ru-RU"/>
        </w:rPr>
        <w:t>26.580.000 динара</w:t>
      </w:r>
      <w:r w:rsidRPr="001D0390">
        <w:rPr>
          <w:rFonts w:ascii="Arial" w:hAnsi="Arial" w:cs="Arial"/>
          <w:lang w:val="sr-Cyrl-CS"/>
        </w:rPr>
        <w:t xml:space="preserve">. </w:t>
      </w:r>
      <w:r w:rsidRPr="001D0390">
        <w:rPr>
          <w:rFonts w:ascii="Arial" w:hAnsi="Arial" w:cs="Arial"/>
          <w:lang w:val="sr-Cyrl-RS"/>
        </w:rPr>
        <w:t>Већина пројеката је подржана средствима мањим од траженог износа, па су подносиоци били дужни да доставе управи ревидирану пријаву и ревидирани буџет пројекта.</w:t>
      </w:r>
    </w:p>
    <w:p w:rsidR="001D0390" w:rsidRPr="001D0390" w:rsidRDefault="001D0390" w:rsidP="001D0390">
      <w:pPr>
        <w:keepNext/>
        <w:keepLines/>
        <w:spacing w:before="200" w:after="0"/>
        <w:outlineLvl w:val="1"/>
        <w:rPr>
          <w:rFonts w:ascii="Arial" w:eastAsiaTheme="majorEastAsia" w:hAnsi="Arial" w:cs="Arial"/>
          <w:b/>
          <w:bCs/>
          <w:color w:val="FF0000"/>
          <w:lang w:val="sr-Latn-RS"/>
        </w:rPr>
      </w:pPr>
      <w:bookmarkStart w:id="0" w:name="_GoBack"/>
      <w:bookmarkEnd w:id="0"/>
    </w:p>
    <w:sectPr w:rsidR="001D0390" w:rsidRPr="001D03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1340"/>
    <w:rsid w:val="0006063C"/>
    <w:rsid w:val="000621A9"/>
    <w:rsid w:val="000847B3"/>
    <w:rsid w:val="00087510"/>
    <w:rsid w:val="000E15D2"/>
    <w:rsid w:val="0012314A"/>
    <w:rsid w:val="0012516A"/>
    <w:rsid w:val="00142E78"/>
    <w:rsid w:val="00145DB5"/>
    <w:rsid w:val="00147F20"/>
    <w:rsid w:val="0015074B"/>
    <w:rsid w:val="001530D1"/>
    <w:rsid w:val="001962E8"/>
    <w:rsid w:val="001A06B4"/>
    <w:rsid w:val="001D0390"/>
    <w:rsid w:val="0027227F"/>
    <w:rsid w:val="00276678"/>
    <w:rsid w:val="00283F28"/>
    <w:rsid w:val="0029639D"/>
    <w:rsid w:val="002B281C"/>
    <w:rsid w:val="002E662D"/>
    <w:rsid w:val="00307E6B"/>
    <w:rsid w:val="0032247C"/>
    <w:rsid w:val="00326F90"/>
    <w:rsid w:val="00330293"/>
    <w:rsid w:val="00470936"/>
    <w:rsid w:val="00474F14"/>
    <w:rsid w:val="00492ADC"/>
    <w:rsid w:val="004A46D1"/>
    <w:rsid w:val="00503FEE"/>
    <w:rsid w:val="005202EF"/>
    <w:rsid w:val="005546E5"/>
    <w:rsid w:val="00574C54"/>
    <w:rsid w:val="006168B3"/>
    <w:rsid w:val="00637CEA"/>
    <w:rsid w:val="0069639E"/>
    <w:rsid w:val="00696E02"/>
    <w:rsid w:val="006C1610"/>
    <w:rsid w:val="00716867"/>
    <w:rsid w:val="007207D5"/>
    <w:rsid w:val="00737E30"/>
    <w:rsid w:val="007D4D61"/>
    <w:rsid w:val="007E5556"/>
    <w:rsid w:val="00821E77"/>
    <w:rsid w:val="00823485"/>
    <w:rsid w:val="008356D0"/>
    <w:rsid w:val="008369EE"/>
    <w:rsid w:val="008737D2"/>
    <w:rsid w:val="008958C1"/>
    <w:rsid w:val="008F6F60"/>
    <w:rsid w:val="00945BDC"/>
    <w:rsid w:val="00960F0E"/>
    <w:rsid w:val="009C0084"/>
    <w:rsid w:val="009C7B7A"/>
    <w:rsid w:val="009D3DA4"/>
    <w:rsid w:val="00A11685"/>
    <w:rsid w:val="00A329FD"/>
    <w:rsid w:val="00AA1D8D"/>
    <w:rsid w:val="00AA43DC"/>
    <w:rsid w:val="00AB0603"/>
    <w:rsid w:val="00AF438D"/>
    <w:rsid w:val="00AF5B44"/>
    <w:rsid w:val="00B47730"/>
    <w:rsid w:val="00C1646F"/>
    <w:rsid w:val="00CB0664"/>
    <w:rsid w:val="00D263D9"/>
    <w:rsid w:val="00D74B83"/>
    <w:rsid w:val="00D8380A"/>
    <w:rsid w:val="00DE2A5F"/>
    <w:rsid w:val="00DE784D"/>
    <w:rsid w:val="00DE7DA9"/>
    <w:rsid w:val="00EC6A9C"/>
    <w:rsid w:val="00F3207D"/>
    <w:rsid w:val="00F86848"/>
    <w:rsid w:val="00FC693F"/>
    <w:rsid w:val="00FD5EDF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9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7F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9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BC19E2-640A-4AD6-A6D4-FA60909B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Pavlina Mihajlenko</cp:lastModifiedBy>
  <cp:revision>29</cp:revision>
  <dcterms:created xsi:type="dcterms:W3CDTF">2025-12-02T12:41:00Z</dcterms:created>
  <dcterms:modified xsi:type="dcterms:W3CDTF">2026-01-08T11:39:00Z</dcterms:modified>
</cp:coreProperties>
</file>